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1e89" w14:textId="92f1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Актауского городского маслихата Мангистауской области от 14 апреля 2021 года № 2/16 "Об определении размера и порядка оказания жилищной помощи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23 декабря 2022 года № 22/173. Зарегистрировано в Министерстве юстиции Республики Казахстан 6 января 2023 года № 23347. Утратило силу решением Актауского городского маслихата Мангистауской области от 28 марта 2024 года № 11/67.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11/67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"Об определении размера и порядка оказания жилищной помощи в городе Актау" от 14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№2/16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№4495)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Доля предельно-допустимых расходов устанавливается в размере трех процентов, а для одиноких пенсионеров, лиц с инвалидностью всех групп и супружеских пар в размере одного процента к совокупному доходу малообеспеченной семьи (гражданина).".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