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f03" w14:textId="bcd4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от 10 июля 2020 года № 33/382 "Об определении специализированных мест для организации и проведения мирных собраний, порядок использования специализированных мест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4 октября 2022 года № 18/145. Зарегистрировано в Министерстве юстиции Республики Казахстан 20 октября 2022 года № 30247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"Об определении специализированных мест для организации и проведения мирных собраний, порядок использования специализированных мест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Актау" от 10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№33/382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№4259)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№33/382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 и проведения мирных собраний в городе Актау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Актау: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автостоянки, расположенная в жилом массиве "Приморский"; 2. Площадь автостоянки, возле здания "Ассамблея народа Казахстана" в №34 микрорайоне;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автостоянки, между микрорайонами №11 "а" и №26;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демонстраций, шествий: часть автодороги №7 от микрорайона №14 "а" до микрорайона №9 "а".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№33/382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Актау: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автостоянки, расположенная в жилом массиве "Приморский", норма предельной заполняемости 200 человек;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"Ассамблея народа Казахстана" в №34 микрорайоне, норма предельной заполняемости 100 человек;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автостоянки, между микрорайонами №11 "а" и №26, норма предельной заполняемости 200 человек;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демонстраций, шествий: часть автодороги №7 от микрорайона №14 "а" до микрорайона №9 "а", норма предельной заполняемости 200 человек.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9.00 часов и заканчиваться позднее 20.00 часов по местному времени города Актау в день проведения мирных собраний.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№33/382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Актау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городе Актау на расстоянии 400 метров от границ прилегающих территорий следующих объектов: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