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3949" w14:textId="b773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Актау от 15 февраля 2022 года № 02-02/236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17 июня 2022 года № 02-02/1194. Зарегистрировано в Министерстве юстиции Республики Казахстан 24 июня 2022 года № 28592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Актау" от 15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02-02/236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№26872)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Актау: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пункт 11 на казахском языке, текст на русском языке не меняется.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"Актауская городская жилищная инспекция"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