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71f8" w14:textId="7e47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Актауского городского маслихата Мангистауской области от 16 апреля 2021 года №2/18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31 марта 2022 года № 12/100. Зарегистрировано в Министерстве юстиции Республики Казахстан 19 апреля 2022 года № 27614. Утратило силу решением Актауского городского маслихата Мангистауской области от 19 апреля 2024 года № 12/76.</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19.04.2024 </w:t>
      </w:r>
      <w:r>
        <w:rPr>
          <w:rFonts w:ascii="Times New Roman"/>
          <w:b w:val="false"/>
          <w:i w:val="false"/>
          <w:color w:val="ff0000"/>
          <w:sz w:val="28"/>
        </w:rPr>
        <w:t>№ 12/76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РЕШИЛ:</w:t>
      </w:r>
    </w:p>
    <w:bookmarkEnd w:id="0"/>
    <w:bookmarkStart w:name="z1" w:id="1"/>
    <w:p>
      <w:pPr>
        <w:spacing w:after="0"/>
        <w:ind w:left="0"/>
        <w:jc w:val="both"/>
      </w:pPr>
      <w:r>
        <w:rPr>
          <w:rFonts w:ascii="Times New Roman"/>
          <w:b w:val="false"/>
          <w:i w:val="false"/>
          <w:color w:val="000000"/>
          <w:sz w:val="28"/>
        </w:rPr>
        <w:t xml:space="preserve">
      1. Внести в решение Актауского городского маслихата Мангистауской области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от 16 апреля 2021 года </w:t>
      </w:r>
      <w:r>
        <w:rPr>
          <w:rFonts w:ascii="Times New Roman"/>
          <w:b w:val="false"/>
          <w:i w:val="false"/>
          <w:color w:val="000000"/>
          <w:sz w:val="28"/>
        </w:rPr>
        <w:t>№2/18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№4501) следующее изменение:</w:t>
      </w:r>
    </w:p>
    <w:bookmarkEnd w:id="1"/>
    <w:bookmarkStart w:name="z2"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города Актау,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Актауского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Актауского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Актауского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 №2/18</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Актау</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Актау (далее - Правила) разработаны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w:t>
      </w:r>
      <w:r>
        <w:rPr>
          <w:rFonts w:ascii="Times New Roman"/>
          <w:b w:val="false"/>
          <w:i w:val="false"/>
          <w:color w:val="000000"/>
          <w:sz w:val="28"/>
        </w:rPr>
        <w:t>О реабилитации жертв массовых политических репрессий</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8"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Мангистауской области";</w:t>
      </w:r>
    </w:p>
    <w:bookmarkEnd w:id="10"/>
    <w:bookmarkStart w:name="z19"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0"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1" w:id="13"/>
    <w:p>
      <w:pPr>
        <w:spacing w:after="0"/>
        <w:ind w:left="0"/>
        <w:jc w:val="both"/>
      </w:pPr>
      <w:r>
        <w:rPr>
          <w:rFonts w:ascii="Times New Roman"/>
          <w:b w:val="false"/>
          <w:i w:val="false"/>
          <w:color w:val="000000"/>
          <w:sz w:val="28"/>
        </w:rPr>
        <w:t>
      6) трудная жизненная ситуация–ситуация, объективно нарушающая жизнедеятельность гражданина, которую он не может преодолеть самостоятельно;</w:t>
      </w:r>
    </w:p>
    <w:bookmarkEnd w:id="13"/>
    <w:bookmarkStart w:name="z22" w:id="14"/>
    <w:p>
      <w:pPr>
        <w:spacing w:after="0"/>
        <w:ind w:left="0"/>
        <w:jc w:val="both"/>
      </w:pPr>
      <w:r>
        <w:rPr>
          <w:rFonts w:ascii="Times New Roman"/>
          <w:b w:val="false"/>
          <w:i w:val="false"/>
          <w:color w:val="000000"/>
          <w:sz w:val="28"/>
        </w:rPr>
        <w:t>
      7) уполномоченный орган – государственное учреждение "Актауский городской отдел занятости и социальных программ";</w:t>
      </w:r>
    </w:p>
    <w:bookmarkEnd w:id="14"/>
    <w:bookmarkStart w:name="z23" w:id="15"/>
    <w:p>
      <w:pPr>
        <w:spacing w:after="0"/>
        <w:ind w:left="0"/>
        <w:jc w:val="both"/>
      </w:pPr>
      <w:r>
        <w:rPr>
          <w:rFonts w:ascii="Times New Roman"/>
          <w:b w:val="false"/>
          <w:i w:val="false"/>
          <w:color w:val="000000"/>
          <w:sz w:val="28"/>
        </w:rPr>
        <w:t>
      8) участковая комиссия – комиссия, созданная решением акима города Актау для проведения обследования материального положения лиц (семей), обратившихся за социальной помощью, и подготовки заключений;</w:t>
      </w:r>
    </w:p>
    <w:bookmarkEnd w:id="15"/>
    <w:bookmarkStart w:name="z24"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5" w:id="17"/>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действующим законодательством Республики Казахстан.</w:t>
      </w:r>
    </w:p>
    <w:bookmarkEnd w:id="17"/>
    <w:bookmarkStart w:name="z26"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города Актау в денежной или натуральной форме отдельным категориям нуждающихся граждан (далее-получатели социальной помощи) в случае наступления трудной жизненной ситуации, а также к праздничным дням.</w:t>
      </w:r>
    </w:p>
    <w:bookmarkEnd w:id="18"/>
    <w:bookmarkStart w:name="z27" w:id="19"/>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социальная помощь оказывается в порядке, предусмотренном настоящими Правилами.</w:t>
      </w:r>
    </w:p>
    <w:bookmarkEnd w:id="19"/>
    <w:bookmarkStart w:name="z28"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0"/>
    <w:bookmarkStart w:name="z29" w:id="2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граждан и установления размеров социальной помощи</w:t>
      </w:r>
    </w:p>
    <w:bookmarkEnd w:id="21"/>
    <w:bookmarkStart w:name="z30"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2"/>
    <w:bookmarkStart w:name="z31" w:id="23"/>
    <w:p>
      <w:pPr>
        <w:spacing w:after="0"/>
        <w:ind w:left="0"/>
        <w:jc w:val="both"/>
      </w:pPr>
      <w:r>
        <w:rPr>
          <w:rFonts w:ascii="Times New Roman"/>
          <w:b w:val="false"/>
          <w:i w:val="false"/>
          <w:color w:val="000000"/>
          <w:sz w:val="28"/>
        </w:rPr>
        <w:t>
      1) Наурыз мейрамы - 21-23 марта:</w:t>
      </w:r>
    </w:p>
    <w:bookmarkEnd w:id="23"/>
    <w:bookmarkStart w:name="z32"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размере 2 (двух) месячных расчетных показателей;</w:t>
      </w:r>
    </w:p>
    <w:bookmarkEnd w:id="24"/>
    <w:bookmarkStart w:name="z33" w:id="25"/>
    <w:p>
      <w:pPr>
        <w:spacing w:after="0"/>
        <w:ind w:left="0"/>
        <w:jc w:val="both"/>
      </w:pPr>
      <w:r>
        <w:rPr>
          <w:rFonts w:ascii="Times New Roman"/>
          <w:b w:val="false"/>
          <w:i w:val="false"/>
          <w:color w:val="000000"/>
          <w:sz w:val="28"/>
        </w:rPr>
        <w:t>
      инвалидам всех групп, детям-инвалидам до семи лет, детям-инвалидам с семи до восемнадцати лет - первой, второй, третьей групп, в размере 5 (пять) месячных расчетных показателей;</w:t>
      </w:r>
    </w:p>
    <w:bookmarkEnd w:id="25"/>
    <w:bookmarkStart w:name="z34" w:id="26"/>
    <w:p>
      <w:pPr>
        <w:spacing w:after="0"/>
        <w:ind w:left="0"/>
        <w:jc w:val="both"/>
      </w:pPr>
      <w:r>
        <w:rPr>
          <w:rFonts w:ascii="Times New Roman"/>
          <w:b w:val="false"/>
          <w:i w:val="false"/>
          <w:color w:val="000000"/>
          <w:sz w:val="28"/>
        </w:rPr>
        <w:t>
      2)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инвалидам всех групп, детям-инвалидам до семи лет, детям-инвалидам с семи до восемнадцати лет - первой, второй, третьей групп, в размере 5 (пять) месячных расчетных показателей;</w:t>
      </w:r>
    </w:p>
    <w:bookmarkEnd w:id="27"/>
    <w:bookmarkStart w:name="z36" w:id="28"/>
    <w:p>
      <w:pPr>
        <w:spacing w:after="0"/>
        <w:ind w:left="0"/>
        <w:jc w:val="both"/>
      </w:pPr>
      <w:r>
        <w:rPr>
          <w:rFonts w:ascii="Times New Roman"/>
          <w:b w:val="false"/>
          <w:i w:val="false"/>
          <w:color w:val="000000"/>
          <w:sz w:val="28"/>
        </w:rPr>
        <w:t>
      3) День Победы - 9 мая:</w:t>
      </w:r>
    </w:p>
    <w:bookmarkEnd w:id="28"/>
    <w:bookmarkStart w:name="z37" w:id="29"/>
    <w:p>
      <w:pPr>
        <w:spacing w:after="0"/>
        <w:ind w:left="0"/>
        <w:jc w:val="both"/>
      </w:pPr>
      <w:r>
        <w:rPr>
          <w:rFonts w:ascii="Times New Roman"/>
          <w:b w:val="false"/>
          <w:i w:val="false"/>
          <w:color w:val="000000"/>
          <w:sz w:val="28"/>
        </w:rPr>
        <w:t>
      ветеранам Великой Отечественной войны, в размере 1 000 000 (один миллион) тенге;</w:t>
      </w:r>
    </w:p>
    <w:bookmarkEnd w:id="29"/>
    <w:bookmarkStart w:name="z38" w:id="30"/>
    <w:p>
      <w:pPr>
        <w:spacing w:after="0"/>
        <w:ind w:left="0"/>
        <w:jc w:val="both"/>
      </w:pPr>
      <w:r>
        <w:rPr>
          <w:rFonts w:ascii="Times New Roman"/>
          <w:b w:val="false"/>
          <w:i w:val="false"/>
          <w:color w:val="000000"/>
          <w:sz w:val="28"/>
        </w:rPr>
        <w:t>
      лицам, приравненным по льготам к инвалидам Великой Отечественной войны, в размере 60 (шестьдесят) месячных расчетных показателей;</w:t>
      </w:r>
    </w:p>
    <w:bookmarkEnd w:id="30"/>
    <w:bookmarkStart w:name="z39" w:id="31"/>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50 (пятьдесят) месячных расчетных показателей;</w:t>
      </w:r>
    </w:p>
    <w:bookmarkEnd w:id="31"/>
    <w:bookmarkStart w:name="z40" w:id="32"/>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в размере 50 (пятьдесят) месячных расчетных показателей;</w:t>
      </w:r>
    </w:p>
    <w:bookmarkEnd w:id="32"/>
    <w:bookmarkStart w:name="z41"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Чернобыльская атомная электростанция (далее-Чернобыльской АЭС)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40 (сорок) месячных расчетных показателей;</w:t>
      </w:r>
    </w:p>
    <w:bookmarkEnd w:id="33"/>
    <w:bookmarkStart w:name="z42" w:id="34"/>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40 (сорок) месячных расчетных показателей;</w:t>
      </w:r>
    </w:p>
    <w:bookmarkEnd w:id="34"/>
    <w:bookmarkStart w:name="z43" w:id="3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40 (сорок) месячных расчетных показателей;</w:t>
      </w:r>
    </w:p>
    <w:bookmarkEnd w:id="35"/>
    <w:bookmarkStart w:name="z44" w:id="36"/>
    <w:p>
      <w:pPr>
        <w:spacing w:after="0"/>
        <w:ind w:left="0"/>
        <w:jc w:val="both"/>
      </w:pPr>
      <w:r>
        <w:rPr>
          <w:rFonts w:ascii="Times New Roman"/>
          <w:b w:val="false"/>
          <w:i w:val="false"/>
          <w:color w:val="000000"/>
          <w:sz w:val="28"/>
        </w:rPr>
        <w:t xml:space="preserve">
      семьям погибших военнослужащих, а именно: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40 (сорок) месячных расчетных показателей;</w:t>
      </w:r>
    </w:p>
    <w:bookmarkEnd w:id="36"/>
    <w:bookmarkStart w:name="z45" w:id="37"/>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лицам,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40 (сорок) месячных расчетных показателей;</w:t>
      </w:r>
    </w:p>
    <w:bookmarkEnd w:id="37"/>
    <w:bookmarkStart w:name="z46" w:id="38"/>
    <w:p>
      <w:pPr>
        <w:spacing w:after="0"/>
        <w:ind w:left="0"/>
        <w:jc w:val="both"/>
      </w:pPr>
      <w:r>
        <w:rPr>
          <w:rFonts w:ascii="Times New Roman"/>
          <w:b w:val="false"/>
          <w:i w:val="false"/>
          <w:color w:val="000000"/>
          <w:sz w:val="28"/>
        </w:rPr>
        <w:t>
      4) 4 июня – День государственных символов Республики Казахстан:</w:t>
      </w:r>
    </w:p>
    <w:bookmarkEnd w:id="38"/>
    <w:bookmarkStart w:name="z47" w:id="39"/>
    <w:p>
      <w:pPr>
        <w:spacing w:after="0"/>
        <w:ind w:left="0"/>
        <w:jc w:val="both"/>
      </w:pPr>
      <w:r>
        <w:rPr>
          <w:rFonts w:ascii="Times New Roman"/>
          <w:b w:val="false"/>
          <w:i w:val="false"/>
          <w:color w:val="000000"/>
          <w:sz w:val="28"/>
        </w:rPr>
        <w:t>
      детям-инвалидам до семи лет, детям-инвалидам с семи до восемнадцати лет - первой, второй, третьей групп, в размере 5 (пять) месячных расчетных показателей;</w:t>
      </w:r>
    </w:p>
    <w:bookmarkEnd w:id="39"/>
    <w:bookmarkStart w:name="z48" w:id="40"/>
    <w:p>
      <w:pPr>
        <w:spacing w:after="0"/>
        <w:ind w:left="0"/>
        <w:jc w:val="both"/>
      </w:pPr>
      <w:r>
        <w:rPr>
          <w:rFonts w:ascii="Times New Roman"/>
          <w:b w:val="false"/>
          <w:i w:val="false"/>
          <w:color w:val="000000"/>
          <w:sz w:val="28"/>
        </w:rPr>
        <w:t>
      5) День Столицы - 6 июля:</w:t>
      </w:r>
    </w:p>
    <w:bookmarkEnd w:id="40"/>
    <w:bookmarkStart w:name="z49" w:id="41"/>
    <w:p>
      <w:pPr>
        <w:spacing w:after="0"/>
        <w:ind w:left="0"/>
        <w:jc w:val="both"/>
      </w:pPr>
      <w:r>
        <w:rPr>
          <w:rFonts w:ascii="Times New Roman"/>
          <w:b w:val="false"/>
          <w:i w:val="false"/>
          <w:color w:val="000000"/>
          <w:sz w:val="28"/>
        </w:rPr>
        <w:t>
      инвалидам всех групп, детям-инвалидам до семи лет, детям-инвалидам с семи до восемнадцати лет - первой, второй, третьей групп, в размере 5 (пять) месячных расчетных показателей;</w:t>
      </w:r>
    </w:p>
    <w:bookmarkEnd w:id="41"/>
    <w:bookmarkStart w:name="z50" w:id="42"/>
    <w:p>
      <w:pPr>
        <w:spacing w:after="0"/>
        <w:ind w:left="0"/>
        <w:jc w:val="both"/>
      </w:pPr>
      <w:r>
        <w:rPr>
          <w:rFonts w:ascii="Times New Roman"/>
          <w:b w:val="false"/>
          <w:i w:val="false"/>
          <w:color w:val="000000"/>
          <w:sz w:val="28"/>
        </w:rPr>
        <w:t>
      6) День Конституции Республики Казахстан – 30 августа:</w:t>
      </w:r>
    </w:p>
    <w:bookmarkEnd w:id="42"/>
    <w:bookmarkStart w:name="z51" w:id="43"/>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в размере 10 (десять) месячных расчетных показателей;</w:t>
      </w:r>
    </w:p>
    <w:bookmarkEnd w:id="43"/>
    <w:bookmarkStart w:name="z52" w:id="44"/>
    <w:p>
      <w:pPr>
        <w:spacing w:after="0"/>
        <w:ind w:left="0"/>
        <w:jc w:val="both"/>
      </w:pPr>
      <w:r>
        <w:rPr>
          <w:rFonts w:ascii="Times New Roman"/>
          <w:b w:val="false"/>
          <w:i w:val="false"/>
          <w:color w:val="000000"/>
          <w:sz w:val="28"/>
        </w:rPr>
        <w:t>
      получателям государственного социального пособия по случаю потери кормильца (детям), в размере 8 (восемь) месячных расчетных показателей;</w:t>
      </w:r>
    </w:p>
    <w:bookmarkEnd w:id="44"/>
    <w:bookmarkStart w:name="z53" w:id="45"/>
    <w:p>
      <w:pPr>
        <w:spacing w:after="0"/>
        <w:ind w:left="0"/>
        <w:jc w:val="both"/>
      </w:pPr>
      <w:r>
        <w:rPr>
          <w:rFonts w:ascii="Times New Roman"/>
          <w:b w:val="false"/>
          <w:i w:val="false"/>
          <w:color w:val="000000"/>
          <w:sz w:val="28"/>
        </w:rPr>
        <w:t>
      инвалидам всех групп, детям-инвалидам до семи лет, детям-инвалидам с семи до восемнадцати лет - первой, второй, третьей групп, в размере 5 (пять) месячных расчетных показателей;</w:t>
      </w:r>
    </w:p>
    <w:bookmarkEnd w:id="45"/>
    <w:bookmarkStart w:name="z54" w:id="46"/>
    <w:p>
      <w:pPr>
        <w:spacing w:after="0"/>
        <w:ind w:left="0"/>
        <w:jc w:val="both"/>
      </w:pPr>
      <w:r>
        <w:rPr>
          <w:rFonts w:ascii="Times New Roman"/>
          <w:b w:val="false"/>
          <w:i w:val="false"/>
          <w:color w:val="000000"/>
          <w:sz w:val="28"/>
        </w:rPr>
        <w:t>
      7) День пожилых людей – 1 октября:</w:t>
      </w:r>
    </w:p>
    <w:bookmarkEnd w:id="46"/>
    <w:bookmarkStart w:name="z55" w:id="47"/>
    <w:p>
      <w:pPr>
        <w:spacing w:after="0"/>
        <w:ind w:left="0"/>
        <w:jc w:val="both"/>
      </w:pPr>
      <w:r>
        <w:rPr>
          <w:rFonts w:ascii="Times New Roman"/>
          <w:b w:val="false"/>
          <w:i w:val="false"/>
          <w:color w:val="000000"/>
          <w:sz w:val="28"/>
        </w:rPr>
        <w:t>
      пенсионерам старше 70 лет, в размере 2 (двух) месячных расчетных показателей;</w:t>
      </w:r>
    </w:p>
    <w:bookmarkEnd w:id="47"/>
    <w:bookmarkStart w:name="z56" w:id="48"/>
    <w:p>
      <w:pPr>
        <w:spacing w:after="0"/>
        <w:ind w:left="0"/>
        <w:jc w:val="both"/>
      </w:pPr>
      <w:r>
        <w:rPr>
          <w:rFonts w:ascii="Times New Roman"/>
          <w:b w:val="false"/>
          <w:i w:val="false"/>
          <w:color w:val="000000"/>
          <w:sz w:val="28"/>
        </w:rPr>
        <w:t>
      инвалидам всех групп, детям-инвалидам до семи лет, детям-инвалидам с семи до восемнадцати лет - первой, второй, третьей групп, в размере 5 (пять) месячных расчетных показателей;</w:t>
      </w:r>
    </w:p>
    <w:bookmarkEnd w:id="48"/>
    <w:bookmarkStart w:name="z57" w:id="49"/>
    <w:p>
      <w:pPr>
        <w:spacing w:after="0"/>
        <w:ind w:left="0"/>
        <w:jc w:val="both"/>
      </w:pPr>
      <w:r>
        <w:rPr>
          <w:rFonts w:ascii="Times New Roman"/>
          <w:b w:val="false"/>
          <w:i w:val="false"/>
          <w:color w:val="000000"/>
          <w:sz w:val="28"/>
        </w:rPr>
        <w:t>
      8) День Независимости-16 декабря:</w:t>
      </w:r>
    </w:p>
    <w:bookmarkEnd w:id="49"/>
    <w:bookmarkStart w:name="z58" w:id="50"/>
    <w:p>
      <w:pPr>
        <w:spacing w:after="0"/>
        <w:ind w:left="0"/>
        <w:jc w:val="both"/>
      </w:pPr>
      <w:r>
        <w:rPr>
          <w:rFonts w:ascii="Times New Roman"/>
          <w:b w:val="false"/>
          <w:i w:val="false"/>
          <w:color w:val="000000"/>
          <w:sz w:val="28"/>
        </w:rPr>
        <w:t>
      лицам, принимавшим участие в событиях 16-17 декабря 1986 года в Казахстане, реабилитированным в порядке, установленным Законом Республики Казахстан "О реабилитации жертв массовых политических репрессий", в размере 50 (пятьдесят) месячных расчетных показателей.</w:t>
      </w:r>
    </w:p>
    <w:bookmarkEnd w:id="50"/>
    <w:bookmarkStart w:name="z59" w:id="51"/>
    <w:p>
      <w:pPr>
        <w:spacing w:after="0"/>
        <w:ind w:left="0"/>
        <w:jc w:val="both"/>
      </w:pPr>
      <w:r>
        <w:rPr>
          <w:rFonts w:ascii="Times New Roman"/>
          <w:b w:val="false"/>
          <w:i w:val="false"/>
          <w:color w:val="000000"/>
          <w:sz w:val="28"/>
        </w:rPr>
        <w:t>
      7. Социальная помощь оказывается следующим отдельным категориям нуждающихся граждан при наступлении трудной жизненной ситуации:</w:t>
      </w:r>
    </w:p>
    <w:bookmarkEnd w:id="51"/>
    <w:bookmarkStart w:name="z60" w:id="5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со дня наступления указанных событий, по заявлению, без учета доходов, единовременно, в размере не более 50 (пятьдесят) месячных расчетных показателей;</w:t>
      </w:r>
    </w:p>
    <w:bookmarkEnd w:id="52"/>
    <w:bookmarkStart w:name="z61" w:id="53"/>
    <w:p>
      <w:pPr>
        <w:spacing w:after="0"/>
        <w:ind w:left="0"/>
        <w:jc w:val="both"/>
      </w:pPr>
      <w:r>
        <w:rPr>
          <w:rFonts w:ascii="Times New Roman"/>
          <w:b w:val="false"/>
          <w:i w:val="false"/>
          <w:color w:val="000000"/>
          <w:sz w:val="28"/>
        </w:rPr>
        <w:t>
      2) лицам, оказавшимся в трудной жизненной ситуации по следующим основаниям: сиротство,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имеющих среднедушевой доход ниже полуторакратной величины прожиточного минимума по Мангистауской области, предшествующий кварталу обращения, по заявлению, на бытовые нужды, единовременно, в размере не более 40 (сорок) месячных расчетных показателей;</w:t>
      </w:r>
    </w:p>
    <w:bookmarkEnd w:id="53"/>
    <w:bookmarkStart w:name="z62" w:id="54"/>
    <w:p>
      <w:pPr>
        <w:spacing w:after="0"/>
        <w:ind w:left="0"/>
        <w:jc w:val="both"/>
      </w:pPr>
      <w:r>
        <w:rPr>
          <w:rFonts w:ascii="Times New Roman"/>
          <w:b w:val="false"/>
          <w:i w:val="false"/>
          <w:color w:val="000000"/>
          <w:sz w:val="28"/>
        </w:rPr>
        <w:t>
      3) лицам, имеющим социально-значимые заболевания, не получающим социальные выплаты из Уполномоченной организации, а именно: туберкулез, лицам, имеющим злокачественные новообразования и болезнь, вызванная вирусом иммунодефицита человека (далее-ВИЧ), по заявлению, без учета доходов, единовременно, в размере не более 26 (двадцать шесть) месячных расчетных показателей;</w:t>
      </w:r>
    </w:p>
    <w:bookmarkEnd w:id="54"/>
    <w:bookmarkStart w:name="z63" w:id="55"/>
    <w:p>
      <w:pPr>
        <w:spacing w:after="0"/>
        <w:ind w:left="0"/>
        <w:jc w:val="both"/>
      </w:pPr>
      <w:r>
        <w:rPr>
          <w:rFonts w:ascii="Times New Roman"/>
          <w:b w:val="false"/>
          <w:i w:val="false"/>
          <w:color w:val="000000"/>
          <w:sz w:val="28"/>
        </w:rPr>
        <w:t>
      4) родителям или законным представителям детей, заразившимся ВИЧ, по заявлению, без учета доходов, ежемесячно, в размере 2-х (двух) прожиточных минимумов по Республике Казахстан;</w:t>
      </w:r>
    </w:p>
    <w:bookmarkEnd w:id="55"/>
    <w:bookmarkStart w:name="z64" w:id="56"/>
    <w:p>
      <w:pPr>
        <w:spacing w:after="0"/>
        <w:ind w:left="0"/>
        <w:jc w:val="both"/>
      </w:pPr>
      <w:r>
        <w:rPr>
          <w:rFonts w:ascii="Times New Roman"/>
          <w:b w:val="false"/>
          <w:i w:val="false"/>
          <w:color w:val="000000"/>
          <w:sz w:val="28"/>
        </w:rPr>
        <w:t>
      5)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или один из родителей является инвалидом,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ниже прожиточного минимума по Мангистауской области, за предыдущие 12 месяцев на момент обращения;</w:t>
      </w:r>
    </w:p>
    <w:bookmarkEnd w:id="56"/>
    <w:bookmarkStart w:name="z65" w:id="57"/>
    <w:p>
      <w:pPr>
        <w:spacing w:after="0"/>
        <w:ind w:left="0"/>
        <w:jc w:val="both"/>
      </w:pPr>
      <w:r>
        <w:rPr>
          <w:rFonts w:ascii="Times New Roman"/>
          <w:b w:val="false"/>
          <w:i w:val="false"/>
          <w:color w:val="000000"/>
          <w:sz w:val="28"/>
        </w:rPr>
        <w:t>
      6) студентам высших учебных заведений Республики Казахстан, имеющим инвалидность, обучающимся по очной форме, на оплату высшего образования с присуждением степени "бакалавр" и имеющим среднедушевой доход ниже трех кратной величины прожиточного минимума по Мангистауской области, за предыдущие 12 месяцев на момент обращения;</w:t>
      </w:r>
    </w:p>
    <w:bookmarkEnd w:id="57"/>
    <w:bookmarkStart w:name="z66" w:id="58"/>
    <w:p>
      <w:pPr>
        <w:spacing w:after="0"/>
        <w:ind w:left="0"/>
        <w:jc w:val="both"/>
      </w:pPr>
      <w:r>
        <w:rPr>
          <w:rFonts w:ascii="Times New Roman"/>
          <w:b w:val="false"/>
          <w:i w:val="false"/>
          <w:color w:val="000000"/>
          <w:sz w:val="28"/>
        </w:rPr>
        <w:t>
      7) студентам интернатуры, слушателям резидентуры, обучающимся по очной форме обучения в высших учебных заведениях здравоохранения Республики Казахстан, (кроме специальности "Стоматология"), без учета доходов, на основании заключенного Специального договора по согласованию с государственным учреждением "Управление здравоохранения Мангистауской области";</w:t>
      </w:r>
    </w:p>
    <w:bookmarkEnd w:id="58"/>
    <w:bookmarkStart w:name="z67" w:id="59"/>
    <w:p>
      <w:pPr>
        <w:spacing w:after="0"/>
        <w:ind w:left="0"/>
        <w:jc w:val="both"/>
      </w:pPr>
      <w:r>
        <w:rPr>
          <w:rFonts w:ascii="Times New Roman"/>
          <w:b w:val="false"/>
          <w:i w:val="false"/>
          <w:color w:val="000000"/>
          <w:sz w:val="28"/>
        </w:rPr>
        <w:t>
      Социальная помощь студентам, состоит из единовременных платежей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(пять) месячных расчетных показателей.</w:t>
      </w:r>
    </w:p>
    <w:bookmarkEnd w:id="59"/>
    <w:bookmarkStart w:name="z68" w:id="60"/>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лицам, приравненным по льготам к участникам Великой Отечественной войны, их вдовам, семьям погибших военнослужащих, трудившимся и проходившим воинскую службу в тылу предоставляется санаторно - курортное лечение путем предоставления санаторно - курортной путевки, единовременно, без учета дохода;</w:t>
      </w:r>
    </w:p>
    <w:bookmarkEnd w:id="60"/>
    <w:bookmarkStart w:name="z69" w:id="61"/>
    <w:p>
      <w:pPr>
        <w:spacing w:after="0"/>
        <w:ind w:left="0"/>
        <w:jc w:val="both"/>
      </w:pPr>
      <w:r>
        <w:rPr>
          <w:rFonts w:ascii="Times New Roman"/>
          <w:b w:val="false"/>
          <w:i w:val="false"/>
          <w:color w:val="000000"/>
          <w:sz w:val="28"/>
        </w:rPr>
        <w:t>
      9) ветеранам Великой Отечественной войны, на оплату коммунальных услуг и содержание жилья, без учета дохода, ежемесячно, в размере фактических затрат.</w:t>
      </w:r>
    </w:p>
    <w:bookmarkEnd w:id="61"/>
    <w:bookmarkStart w:name="z70" w:id="6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2"/>
    <w:bookmarkStart w:name="z71" w:id="63"/>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акиматом города Актау по представлению уполномоченной организации либо иных организаций без истребования заявлений от получателей социальной помощи.</w:t>
      </w:r>
    </w:p>
    <w:bookmarkEnd w:id="63"/>
    <w:bookmarkStart w:name="z72" w:id="6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Актау на текущий финансовый год по бюджетной программе 451.007.015. "Социальная помощь отдельным категориям нуждающихся граждан по решениям местных представительных органов".</w:t>
      </w:r>
    </w:p>
    <w:bookmarkEnd w:id="64"/>
    <w:bookmarkStart w:name="z73" w:id="6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социальной помощи.</w:t>
      </w:r>
    </w:p>
    <w:bookmarkEnd w:id="65"/>
    <w:bookmarkStart w:name="z74" w:id="66"/>
    <w:p>
      <w:pPr>
        <w:spacing w:after="0"/>
        <w:ind w:left="0"/>
        <w:jc w:val="left"/>
      </w:pPr>
      <w:r>
        <w:rPr>
          <w:rFonts w:ascii="Times New Roman"/>
          <w:b/>
          <w:i w:val="false"/>
          <w:color w:val="000000"/>
        </w:rPr>
        <w:t xml:space="preserve"> Глава 3. Заключительное положение</w:t>
      </w:r>
    </w:p>
    <w:bookmarkEnd w:id="66"/>
    <w:bookmarkStart w:name="z75" w:id="67"/>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