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6fb8" w14:textId="44f6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w:t>
      </w:r>
    </w:p>
    <w:p>
      <w:pPr>
        <w:spacing w:after="0"/>
        <w:ind w:left="0"/>
        <w:jc w:val="both"/>
      </w:pPr>
      <w:r>
        <w:rPr>
          <w:rFonts w:ascii="Times New Roman"/>
          <w:b w:val="false"/>
          <w:i w:val="false"/>
          <w:color w:val="000000"/>
          <w:sz w:val="28"/>
        </w:rPr>
        <w:t>Постановление акимата города Актау Мангистауской области от 15 февраля 2022 года № 02-02/236. Зарегистрировано в Министерстве юстиции Республики Казахстан 22 февраля 2022 года № 26872.</w:t>
      </w:r>
    </w:p>
    <w:p>
      <w:pPr>
        <w:spacing w:after="0"/>
        <w:ind w:left="0"/>
        <w:jc w:val="both"/>
      </w:pPr>
      <w:r>
        <w:rPr>
          <w:rFonts w:ascii="Times New Roman"/>
          <w:b w:val="false"/>
          <w:i w:val="false"/>
          <w:color w:val="ff0000"/>
          <w:sz w:val="28"/>
        </w:rPr>
        <w:t xml:space="preserve">
      Сноска. Заголовок в редакции постановления акимата города Актау Мангистауской области от 11.03.2025 </w:t>
      </w:r>
      <w:r>
        <w:rPr>
          <w:rFonts w:ascii="Times New Roman"/>
          <w:b w:val="false"/>
          <w:i w:val="false"/>
          <w:color w:val="ff0000"/>
          <w:sz w:val="28"/>
        </w:rPr>
        <w:t>№ 11-07-748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Актау ПОСТАНОВЛЯЕТ:</w:t>
      </w:r>
    </w:p>
    <w:bookmarkEnd w:id="0"/>
    <w:bookmarkStart w:name="z1" w:id="1"/>
    <w:p>
      <w:pPr>
        <w:spacing w:after="0"/>
        <w:ind w:left="0"/>
        <w:jc w:val="both"/>
      </w:pPr>
      <w:r>
        <w:rPr>
          <w:rFonts w:ascii="Times New Roman"/>
          <w:b w:val="false"/>
          <w:i w:val="false"/>
          <w:color w:val="000000"/>
          <w:sz w:val="28"/>
        </w:rPr>
        <w:t>
      1. 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 согласно приложению к настоящему постановлению.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города Актау Мангистауской области от 11.03.2025 </w:t>
      </w:r>
      <w:r>
        <w:rPr>
          <w:rFonts w:ascii="Times New Roman"/>
          <w:b w:val="false"/>
          <w:i w:val="false"/>
          <w:color w:val="000000"/>
          <w:sz w:val="28"/>
        </w:rPr>
        <w:t>№ 11-07-748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Государственному учреждению "Актауская городская жилищная инспекция" обеспечить государственную регистрацию настоящего постановления в Министерстве юстиции Республики Казахстан.</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Актау Таубаеву А.</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Актау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 города Актау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02-02/236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p>
        </w:tc>
      </w:tr>
    </w:tbl>
    <w:bookmarkStart w:name="z18" w:id="5"/>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w:t>
      </w:r>
    </w:p>
    <w:bookmarkEnd w:id="5"/>
    <w:p>
      <w:pPr>
        <w:spacing w:after="0"/>
        <w:ind w:left="0"/>
        <w:jc w:val="both"/>
      </w:pPr>
      <w:r>
        <w:rPr>
          <w:rFonts w:ascii="Times New Roman"/>
          <w:b w:val="false"/>
          <w:i w:val="false"/>
          <w:color w:val="ff0000"/>
          <w:sz w:val="28"/>
        </w:rPr>
        <w:t xml:space="preserve">
      Сноска. Правилв в редакции постановления акимата города Актау Мангистауской области от 11.03.2025 </w:t>
      </w:r>
      <w:r>
        <w:rPr>
          <w:rFonts w:ascii="Times New Roman"/>
          <w:b w:val="false"/>
          <w:i w:val="false"/>
          <w:color w:val="ff0000"/>
          <w:sz w:val="28"/>
        </w:rPr>
        <w:t>№ 11-07-748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19" w:id="6"/>
    <w:p>
      <w:pPr>
        <w:spacing w:after="0"/>
        <w:ind w:left="0"/>
        <w:jc w:val="left"/>
      </w:pPr>
      <w:r>
        <w:rPr>
          <w:rFonts w:ascii="Times New Roman"/>
          <w:b/>
          <w:i w:val="false"/>
          <w:color w:val="000000"/>
        </w:rPr>
        <w:t xml:space="preserve"> Глава 1. Общие положения</w:t>
      </w:r>
    </w:p>
    <w:bookmarkEnd w:id="6"/>
    <w:bookmarkStart w:name="z20" w:id="7"/>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 (далее – Правила) разработаны в соответствии с подпунктом 11)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w:t>
      </w:r>
    </w:p>
    <w:bookmarkEnd w:id="7"/>
    <w:bookmarkStart w:name="z21"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22"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23" w:id="10"/>
    <w:p>
      <w:pPr>
        <w:spacing w:after="0"/>
        <w:ind w:left="0"/>
        <w:jc w:val="both"/>
      </w:pPr>
      <w:r>
        <w:rPr>
          <w:rFonts w:ascii="Times New Roman"/>
          <w:b w:val="false"/>
          <w:i w:val="false"/>
          <w:color w:val="000000"/>
          <w:sz w:val="28"/>
        </w:rPr>
        <w:t xml:space="preserve">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10"/>
    <w:bookmarkStart w:name="z24"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1"/>
    <w:bookmarkStart w:name="z25"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6"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7"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8"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9" w:id="16"/>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16"/>
    <w:bookmarkStart w:name="z30"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31" w:id="18"/>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8"/>
    <w:bookmarkStart w:name="z32" w:id="19"/>
    <w:p>
      <w:pPr>
        <w:spacing w:after="0"/>
        <w:ind w:left="0"/>
        <w:jc w:val="both"/>
      </w:pPr>
      <w:r>
        <w:rPr>
          <w:rFonts w:ascii="Times New Roman"/>
          <w:b w:val="false"/>
          <w:i w:val="false"/>
          <w:color w:val="000000"/>
          <w:sz w:val="28"/>
        </w:rPr>
        <w:t>
      3. Государственное учреждение "Актауская городская жилищная инспекция" (далее – Жилищная инспекция)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городу.</w:t>
      </w:r>
    </w:p>
    <w:bookmarkEnd w:id="19"/>
    <w:bookmarkStart w:name="z33" w:id="20"/>
    <w:p>
      <w:pPr>
        <w:spacing w:after="0"/>
        <w:ind w:left="0"/>
        <w:jc w:val="both"/>
      </w:pPr>
      <w:r>
        <w:rPr>
          <w:rFonts w:ascii="Times New Roman"/>
          <w:b w:val="false"/>
          <w:i w:val="false"/>
          <w:color w:val="000000"/>
          <w:sz w:val="28"/>
        </w:rPr>
        <w:t>
      4. Жилищная инспекция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bookmarkEnd w:id="20"/>
    <w:bookmarkStart w:name="z34" w:id="21"/>
    <w:p>
      <w:pPr>
        <w:spacing w:after="0"/>
        <w:ind w:left="0"/>
        <w:jc w:val="both"/>
      </w:pPr>
      <w:r>
        <w:rPr>
          <w:rFonts w:ascii="Times New Roman"/>
          <w:b w:val="false"/>
          <w:i w:val="false"/>
          <w:color w:val="000000"/>
          <w:sz w:val="28"/>
        </w:rPr>
        <w:t>
      5. Акимат города Актау организует следующие мероприятия:</w:t>
      </w:r>
    </w:p>
    <w:bookmarkEnd w:id="21"/>
    <w:bookmarkStart w:name="z35" w:id="2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2"/>
    <w:bookmarkStart w:name="z36"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37" w:id="24"/>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реконструкции наружных стен, кровли многоквартирного жилого дома.</w:t>
      </w:r>
    </w:p>
    <w:bookmarkEnd w:id="24"/>
    <w:bookmarkStart w:name="z38" w:id="25"/>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5"/>
    <w:bookmarkStart w:name="z39" w:id="26"/>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End w:id="26"/>
    <w:bookmarkStart w:name="z40"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рекнострукции,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7"/>
    <w:bookmarkStart w:name="z41" w:id="28"/>
    <w:p>
      <w:pPr>
        <w:spacing w:after="0"/>
        <w:ind w:left="0"/>
        <w:jc w:val="both"/>
      </w:pPr>
      <w:r>
        <w:rPr>
          <w:rFonts w:ascii="Times New Roman"/>
          <w:b w:val="false"/>
          <w:i w:val="false"/>
          <w:color w:val="000000"/>
          <w:sz w:val="28"/>
        </w:rPr>
        <w:t>
      8. При принятии собранием положительного решения Жилищная инспекция,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8"/>
    <w:bookmarkStart w:name="z42"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3" w:id="30"/>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законодательством о государственных закупках.</w:t>
      </w:r>
    </w:p>
    <w:bookmarkEnd w:id="30"/>
    <w:bookmarkStart w:name="z44"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Жилищная инспекция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45"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реконструкцию, капитальный ремонт наружных стен, кровли многоквартирных жилых домов, Жилищная инспекция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6"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Жилищной инспекции в соответствии с законодательством о государственных закупках.</w:t>
      </w:r>
    </w:p>
    <w:bookmarkEnd w:id="33"/>
    <w:bookmarkStart w:name="z47"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Жилищной инспекции с привлечением лиц, осуществляющих технический надзор.</w:t>
      </w:r>
    </w:p>
    <w:bookmarkEnd w:id="34"/>
    <w:bookmarkStart w:name="z48" w:id="35"/>
    <w:p>
      <w:pPr>
        <w:spacing w:after="0"/>
        <w:ind w:left="0"/>
        <w:jc w:val="left"/>
      </w:pPr>
      <w:r>
        <w:rPr>
          <w:rFonts w:ascii="Times New Roman"/>
          <w:b/>
          <w:i w:val="false"/>
          <w:color w:val="000000"/>
        </w:rPr>
        <w:t xml:space="preserve"> Глава 4. Заключительные положения</w:t>
      </w:r>
    </w:p>
    <w:bookmarkEnd w:id="35"/>
    <w:bookmarkStart w:name="z49"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Актау,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