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6e2" w14:textId="944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26 декабря 2016 года № 2389 "Об установлении квоты рабочих мест для инвалидов по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27 января 2022 года № 02-02/102. Зарегистрировано в Министерстве юстиции Республики Казахстан 3 февраля 2022 года № 26731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по городу Актау" (зарегистрировано в Реестре государственной регистрации нормативных правовых актов за № 3263).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занятости и социальных программ"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