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a895" w14:textId="125a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2022 - 2023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ноября 2022 года № 217. Зарегистрировано в Министерстве юстиции Республики Казахстан 24 ноября 2022 года № 30698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2022-2023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217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2022-2023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Дополнительное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Живопись, скульптура и графика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страховое дело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отраслям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Естественные науки,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Геологическая съемка, поиск и разведка месторождений полезных ископаемых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технологическими процессами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движением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 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 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техническое обслуживание машин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 Судостроение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судовых машин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Дизайн, реставрация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Сметное дело в строительстве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Автоматизированные системы проектирования и эксплуатации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217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2022-2023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управление технологическими процессами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