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dfaa" w14:textId="eafd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октября 2022 года № 197. Зарегистрировано в Министерстве юстиции Республики Казахстан 26 октября 2022 года № 30320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11245) и протоколом заседания комиссии по утверждению размера предельно допустимых розничных цен на социально значимые продовольственные товары № 01-02/105 от 15 июля 2022 года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  № 197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