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8776" w14:textId="f4f8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сентября 2022 года № 162. Зарегистрировано в Министерстве юстиции Республики Казахстан 12 сентября 2022 года № 29506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 Республики Казахстан "О правовых актах"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Мангистауской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26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распределения арендного жилья без права выкупа в городе Актау для нуждающихся в жилище граждан и социально уязвимым слоям населения города Жанаозен" (зарегистрировано в Реестре государственной регистрации нормативных правовых актов за № 3980);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26 августа 2019 года № 189 "Об утверждении Правил распределения арендного жилья без права выкупа в городе Актау для нуждающихся граждан и социально уязвимым слоям населения города Жанаозен" (зарегистрировано в Реестре государственной регистрации нормативных правовых актов за № 4339).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Исполняющий обязанности </w:t>
      </w:r>
      <w:r>
        <w:rPr>
          <w:rFonts w:ascii="Times New Roman"/>
          <w:b/>
          <w:i w:val="false"/>
          <w:color w:val="000000"/>
          <w:sz w:val="28"/>
        </w:rPr>
        <w:t>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Б. Орынбасаров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