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751b" w14:textId="a887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14 декабря 2021 года № 8/99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24 августа 2022 года № 13/150. Зарегистрировано в Министерстве юстиции Республики Казахстан 6 сентября 2022 года № 29427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"Об областном бюджете на 2022-2024 годы" от 14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8/99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26086)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2022-2024 годы согласно приложениям 1, 2 и 3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304 840 631,6 тысяча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135 507 001,1 тысяча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9 763 215,8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295 489,0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159 274 925,7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301 769 787,8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95 723,0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10 495 690,0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10 399 967,0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2 975 120,8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- 2 975 120,8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7 686 074 тысячи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11 036 297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375 102,2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  № 13/150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8/99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304 840 631,6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135 507 001,1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83 797 155,6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22 844 057,4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60 953 098,2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48 794 886,5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48 794 886,5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9 763 215,8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159 274 925,7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42 255 370,7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42 255 370,7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301 769 787,8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90 074 699,0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59 545 816,0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13 411 327,0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-2 975 120,8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СПИД - синдром приобретенного иммунного дефицита.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