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6d64" w14:textId="08b6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размера предельно допустимых розничных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июня 2022 года № 88. Зарегистрировано в Министерстве юстиции Республики Казахстан 16 июня 2022 года № 28471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 и протоколом заседания комиссии по утверждению размера предельно допустимых розничных цен на социально значимые продовольственные товары от 5 апреля 2022 года № 01-05/44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настоящего постановления в Министерстве юстиции Республики Казахстан и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жирность не менее 72,5%, без добавок и растительных масел)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3 744,5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(І категория)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