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31ee" w14:textId="f1e3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охранной зоны и определения режима использования земель магистральных газопроводов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8 июня 2022 года № 87. Зарегистрировано в Министерстве юстиции Республики Казахстан 16 июня 2022 года № 28470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магистральном трубопроводе</w:t>
      </w:r>
      <w:r>
        <w:rPr>
          <w:rFonts w:ascii="Times New Roman"/>
          <w:b w:val="false"/>
          <w:i w:val="false"/>
          <w:color w:val="000000"/>
          <w:sz w:val="28"/>
        </w:rPr>
        <w:t>",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охранной зоны магистральных газопроводов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режим использования земель в охранной зоне магистральных газопроводов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земельных отношений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 магистральных газопроводов по Мангистауской области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и города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 охранной зоны магистрального газопровода, 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 угодий,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 насаждения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 "Средняя Азия-Центр"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 сельскохозяйственного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30,7551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30,7551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30,7551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3624,8918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85,5367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3957,0316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7698,2152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 "Окарем-Бейнеу"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 сельскохозяйственного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138,8366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 сельскохозяйственного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296,3703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579,8141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932,9584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 "Бейнеу-Бозой-Шымкент"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 сельскохозяйственного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151,8883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151,8883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Турыш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102,2526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101,5322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101,5322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440,7919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439,8562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439,8562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735,6834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 "Жанаозен-Жетыбай-Актау"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резервные и иные, не вовлеченные в градостроительную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12,5732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61,3318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резервные и иные, не вовлеченные в градостроительную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449,5777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20,2712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114,1549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162,8354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671,5522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1059,4005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97,7763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842,2704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1057,5124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земель в охранной зоне магистральных  газопроводов по Мангистауской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охранной зоне магистрального газопровода не допускается 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переездов,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трубопровода, места их размещения, порядка строительства, обустройства и использования;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садоводство и лесоразведение, а также выполнение любых не согласованных с собственником магистрального трубопровода работ, кроме комплекса агротехнических работ для выращивания полевых сельскохозяйственных культур с пахотной глубиной не более тридцати пяти сантиметров;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рекультивация дорог, обустроенных собственником магистрального трубопровода либо оператором, предназначенных для обслуживания магистрального трубопровода и обеспечения его физической защиты, а также воспрепятствование движению работников, выполняющих противопожарные и охранные функции на магистральном трубопроводе по этим дорогам, за исключением случаев, установленных законодательством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возведение любых построек и сооружений;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стоянок автомобильных транспортных средств, тракторов и механизмов;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мелиоративных земляных работ, сооружение оросительных и осушительных систем;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горных, строительных, монтажных и взрывных работ, планировка грунта без согласования с собственником магистрального трубопровода;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геологосъемочных, поисковых, геодезических и других изыскательных работ, связанных с устройством скважин, шурфов и взятием проб грунта (кроме почвенных образцов).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 Мангистауской области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2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границ охранной зоны и определения режима использования земель магистрального газопровода "Окарем-Бейнеу" (зарегистрировано в Реестре государственной регистрации нормативных правовых актов за № 3691).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от 2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границ охранной зоны и определения режима использования земель магистрального газопровода "Средняя Азия-Центр" (зарегистрировано в Реестре государственной регистрации нормативных правовых актов за № 3692).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от 31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границ охранной зоны и определения режима использования земель магистрального газопровода "Бейнеу-Бозой-Шымкент" (зарегистрировано в Реестре государственной регистрации нормативных правовых актов за № 4012).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