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7a70" w14:textId="55b7a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дополнительное образование детей по Мангистауской области на 2022 год в пределах объемов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30 мая 2022 года № 81. Зарегистрировано в Министерстве юстиции Республики Казахстан 7 июня 2022 года № 28385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Мангистауской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дополнительное образование детей по Мангистауской области на 2022 год в пределах объемов бюджетных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в установленном законодательством Республики Казахстан порядке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дополнительное образование детей по Мангистауской области на 2022 год в пределах объемов бюджетных средств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направлений дополнительного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обучающихся и (или)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обучающегося и (или) воспитанника в месяц,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Туристко-краеведческое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Эколого-биологическое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 – техническое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Социально-педагогическое*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* в том числе, дети с особыми образовательными потребностями.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