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672" w14:textId="d366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апреля 2022 года № 51. Зарегистрировано в Министерстве юстиции Республики Казахстан 19 апреля 2022 года № 27659.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Пункт 1 распространяется на отношения, возникшие с 01.01.2022 в соответствии с пунктом 4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6 Закона Республики Казахстан "Об образовании" и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(зарегистрировано в Реестре государственной регистрации нормативных правовых актов за № 16137)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пункт 1 распространяется на отношения, возникшие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 постановления акимата Мангистауской области от 08.04.2025 </w:t>
      </w:r>
      <w:r>
        <w:rPr>
          <w:rFonts w:ascii="Times New Roman"/>
          <w:b w:val="false"/>
          <w:i w:val="false"/>
          <w:color w:val="ff0000"/>
          <w:sz w:val="28"/>
        </w:rPr>
        <w:t>№ 90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НаселҰнный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туберкулҰзной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 постановления акимата Мангистауской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58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