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b62" w14:textId="12f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2022 года № 54. Зарегистрировано в Министерстве юстиции Республики Казахстан 19 апреля 2022 года № 27633.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Утвердить объемы субсидий по направлениям субсидирования на развитие племенного животноводства, повышения продуктивности и качества продукции животноводства по Мангистауской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на развитие племенного животноводства, повышения продуктивности и качества продукции животноводства Мангистауской области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Мангистауской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65 197 500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животным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591 055 000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 стоимости затрат на корма маточного поголовья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крупный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ожидания): 47 237 500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706 700 000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Мангистауской области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сельскохозяйственных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верюлюдов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