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2910" w14:textId="4632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февраля 2022 года № 23. Зарегистрировано в Министерстве юстиции Республики Казахстан 21 февраля 2022 года № 26868. Утратило силу постановлением акимата Мангистауской области от 31 октября 2024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информации и общественного развития Республики Казахстан от 19 мая 2021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№ 22807),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Мангистауской области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Мангистауской области (далее-Методика),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Мангистауской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ностоящей Методике.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Мангистауской области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2024 год и последующие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 распространяемых на территории Мангистауской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(изготовление и размещение информационных материалов) в периодических печатных изданиях (журнал) распространяемых на территории Республики Казахстан (Bm)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 распространяемых на территории Мангистауской области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сюжета) на телевидении, включенных в обязательный перечень теле-, радиоканалов, распространяемых на территории Республики Казахстан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информационно-аналитических программ) на телевидении, включенных в обязательный перечень теле-, радиоканалов, распространяемых на территории Республики Казахстан (Вtv)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(производство и размещение видеоролика) на телевидении, включенных в обязательный перечень теле-, радиоканалов, распространяемых на территории Республики Казахстан (Вtv)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Мангистауской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информационно-аналитических 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Мангистауской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Мангистауской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Актау,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информационно-аналитических 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Актау,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Актау,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Жанаозен,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видеоролика)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Жанаозен,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 распространяемых на территории Республики Казахстан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аудиороликов) на радио распространяемых на территории Республики Казахстан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 распространяемых на территории Мангистауской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аудиороликов) на радио распространяемых на территории Мангистауской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