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5a80" w14:textId="5a45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Шиелийского районного маслихата "О повышении базовых ставок земельного налога и ставок единого земельного налога на не используемые земли сельскохозяйственного назначения" от 28 декабря 2018 года № 34/24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мая 2022 года № 22/27. Зарегистрирован в Министерстве юстиции Республики Казахстан 19 мая 2022 года № 28124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Шиелийского районного маслихата "О повышении базовых ставок земельного налога и ставок единого земельного налога на не используемые земли сельскохозяйственного назначения"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34/24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6612).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