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6be8" w14:textId="c896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6 апреля 2022 года № 3050. Зарегистрирован в Министерстве юстиции Республики Казахстан 14 апреля 2022 года № 27565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Казахстан", на основании заключения Кызылординской областной ономастической комиссии от 28 апреля 2021 года и учитывая мнение местного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в поселке Шиели: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безымянная улица – имя Ақтай Арзықұлов;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безымянная улица – имя Төлепберген Әшірбеков;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безымянная улица – имя Әбдуали Әлжанов;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безымянная улица – имя Әлайдар Каюпов;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безымянная улица – имя Бөрібай Сәмбетов.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Шиели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