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fba6" w14:textId="fd8f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30 июля 2020 года № 57/10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марта 2022 года № 19/3. Зарегистрирован в Министерстве юстиции Республики Казахстан 13 апреля 2022 года № 27543. Утратило силу решением Шиелийского районного маслихата Кызылординской области от 14 ноября 2023 года № 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7580)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 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57/10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Шиелийского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Шиелийского района Кызылординской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Кызылординской";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"Шиелийский районный отдел занятости, социальных программ и регистрации актов гражданского состояния";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получателей социальной помощи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и (или) периодически (ежемесячно) в виде денежной выплаты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- 1 000 000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-100 000 (сто тысяч) тенге и 30 (тридцать) месячного расчетного показателя;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100 000(сто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- 100 000 (сто тысяч)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- 30 (тридцать)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30 (тридцать)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30 (тридцать)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лицам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в размере 5 (пять)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- 16 декабря: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100 000 (ста тысяч) тенге.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единовременная выплата в размере - 3 (три) месячных расчетных показателей;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наступлений трудной жизненной ситуации оказывается единовременно и перидический (ежемесячно):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единовременно без учета среднедушевого дохода, срок оказания не позднее шести месяцев с момента наступления трудной жизненной ситуации: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в размере 40 (сорок) месячных расчетных показателей;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его имуществу (при наличии подтверждающего документа) в размере 150 (сто пятьдесят)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назначается ежемесячно без учета среднедушевого дохода в размере 10 (десяти) месячных расчетных показателей;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назначается ежемесячно без учета среднедушевого дохода в размере 7,6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 социальной помощи.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в бюджете Шиелийского района на текущий финансовый год.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 социальной помощи.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