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0d91" w14:textId="bde0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Сырдарьинскому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октября 2022 года № 165. Зарегистрировано в Министерстве юстиции Республики Казахстан 21 октября 2022 года № 30263.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транспортировку, сортировку и захоронение твердых бытовых отходов по Сырдарьинскому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Сырдарьинского районного маслихата от 28 апреля 2021 года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на сбор и вывоз твердых бытовых отходов в Сырдарьинском районе" (зарегистрировано в Реестре государственной регистрации нормативных правовых актов за № 8317).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165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Сырдарьинскому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Сырдарьинского районного маслихата Кызылординской области от 26.06.2024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