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c897" w14:textId="d5ec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Сырдарьинского районного маслихата от 15 июня 2018 года № 212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июля 2022 года № 152. Зарегистрировано в Министерстве юстиции Республики Казахстан 25 июля 2022 года № 28887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Сырдарьинского районного маслихата от 15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под № 6354).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