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6bb" w14:textId="044d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17 сентября 2015 года № 194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 декабря 2022 года № 819. Зарегистрировано в Министерстве юстиции Республики Казахстан 5 декабря 2022 года № 30963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17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5152)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курирующего заместителя акима Жанакорганского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левый нижний угол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819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 № 194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жилища из государственного жилищного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Каржаубек Жаркымбекулы, дом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Размеры платы за пользование жилищем рассчитаны в соответствии с методикой расчета размеров платы за пользование жилищем из государственного жилищного фонда, утвержденных приказом Председателя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2011 года (зарегистрировано в Реестре государственной регистрации нормативных правовых актов за № 7232).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