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b157" w14:textId="ac4b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Жанакорганского района Кызылординской области от 26 марта 2018 года № 479 "Об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30 сентября 2022 года № 760. Зарегистрировано в Министерстве юстиции Республики Казахстан 4 октября 2022 года № 30012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Жанакорганского района Кызылординской области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района" (зарегистрировано в Реестре государственной регистрации нормативных правовых актов за № 6243).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Жанакорганского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