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65bb" w14:textId="fb16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Жанакорганского района от 4 мая 2022 года № 12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4 июля 2022 года № 14. Зарегистрировано в Министерстве юстиции Республики Казахстан 7 июля 2022 года № 28738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Жанакорганского района от 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28021).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