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9bfd" w14:textId="8639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от 2 октября 2020 года № 495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8 июня 2022 года № 241. Зарегистрировано в Министерстве юстиции Республики Казахстан 17 июня 2022 года № 28516. Утратило силу решением Жанакорганского районного маслихата Кызылординской области от 13 октября 2023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7718)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2022 года №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окября 2020 года № 495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Жанакорганского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 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Жанакорганского района Кызылординской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Кызылординской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"Жанакорганский районный отдел занятости, социальных программ и регистрации актов гражданского состояния" акимата Жанакорганского района;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- 1 000 000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 и 30 (тридцать) месячного расчетного показателя;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–100 000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-100 000 (сто тысяч)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размере- 30 (тридцать)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 Содружества Независимых Государств на Таджикско-Афганском участке – в размере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- в размере 30 (тридцать)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ликвидации последствий катастрофы на Чернобыльской атомной электростанции в 1986-1987 годах, а также других радиационных катастроф и аварий на объектах гражданского или военного назначения, а также принимавшим непосредственное участие в ядерных испытаниях и учениях – в размере 30 (тридцать)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в размере 30 (тридцать)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электростанции, других радиационных катастроф и аварий на объектах гражданского или военного назначения – в размере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а также граждан, смерть которых в установленном порядке связана с их воздействием - в размере 5 (пять) месячных расчетных показателей.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100 000 (сто тысяч) тенге.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политических репрессий, лица, пострадавшие от политических репрессий, имеющие инвалидность или являющиеся пенсионерами, реабилитированные в порядке, установленным Законом Республики Казахстан "О реабилитации жертв массовых политических репресий" единовременно в размере - 3 (три) месячных расчетных показателей.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пострадавшие вследствие стихийного бедствия или пожара по месту возникновения стихийного бедствия или пожара, без учета среднедушевого дохода, срок оказания не позднее трех месяцев с момента наступления данной ситуации: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- в размере 40 (сорок) месячных расчетных показателей;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150 (сто пятьдесять) месячных расчетных показателей.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 опасность для окружающих: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без учета среднедушевого дохода ежемесячно в размере 10 (десяти) месячных расчетных показателей;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 состоящим на диспансерном учете с гематологическими заболеваниями, включая гемобластозы и апластическую анемию без учета среднедушевого дохода - ежемесячно в размере 7,6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Жанакорганского района на текущий финансовый год.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помощи;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социальной помощи на постоянное проживание за пределы района;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социальной помощи на проживание в государственные медико-социальные учреждения;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прекращается в случаях выявления недостоверных сведений, представленных заявителем.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порядке или в порядке, установленном гражданским законодательством Республики Казахстан.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