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1faa" w14:textId="efe1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Жанакорганскому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8 июня 2022 года № 240. Зарегистрировано в Министерстве юстиции Республики Казахстан 16 июня 2022 года № 28487.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