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2caa3" w14:textId="272ca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дополнений в постановление акимата Жанакорганского района от 6 декабря 2021 года "Об установлении квоты рабочих мест для инвалидов на 2022 год" № 528</w:t>
      </w:r>
    </w:p>
    <w:p>
      <w:pPr>
        <w:spacing w:after="0"/>
        <w:ind w:left="0"/>
        <w:jc w:val="left"/>
      </w:pPr>
      <w:r>
        <w:rPr>
          <w:rFonts w:ascii="Times New Roman"/>
          <w:b w:val="false"/>
          <w:i w:val="false"/>
          <w:color w:val="000000"/>
          <w:sz w:val="28"/>
        </w:rPr>
        <w:t>
			</w:t>
      </w:r>
      <w:r>
        <w:rPr>
          <w:rFonts w:ascii="Times New Roman"/>
          <w:b w:val="false"/>
          <w:i w:val="false"/>
          <w:color w:val="000000"/>
          <w:sz w:val="28"/>
        </w:rPr>
        <w:t>С истёкшим сроком</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Жанакорганского района Кызылординской области от 24 февраля 2022 года № 580. Прекращено действие в связи с истечением срока</w:t>
      </w:r>
    </w:p>
    <w:p>
      <w:pPr>
        <w:spacing w:after="0"/>
        <w:ind w:left="0"/>
        <w:jc w:val="both"/>
      </w:pPr>
      <w:bookmarkStart w:name="z4" w:id="0"/>
      <w:r>
        <w:rPr>
          <w:rFonts w:ascii="Times New Roman"/>
          <w:b w:val="false"/>
          <w:i w:val="false"/>
          <w:color w:val="000000"/>
          <w:sz w:val="28"/>
        </w:rPr>
        <w:t xml:space="preserve">
      В соответствии со </w:t>
      </w:r>
      <w:r>
        <w:rPr>
          <w:rFonts w:ascii="Times New Roman"/>
          <w:b w:val="false"/>
          <w:i w:val="false"/>
          <w:color w:val="000000"/>
          <w:sz w:val="28"/>
        </w:rPr>
        <w:t>статьей 26</w:t>
      </w:r>
      <w:r>
        <w:rPr>
          <w:rFonts w:ascii="Times New Roman"/>
          <w:b w:val="false"/>
          <w:i w:val="false"/>
          <w:color w:val="000000"/>
          <w:sz w:val="28"/>
        </w:rPr>
        <w:t xml:space="preserve"> Закона Республики Казахстан "О правовых актах" и протестом прокуратуры Жанакорганского района от 20 января 2022 года № 2-1004-22-00070 акимат Жанакорганского района ПОСТАНОВЛЯЕТ:</w:t>
      </w:r>
    </w:p>
    <w:bookmarkEnd w:id="0"/>
    <w:bookmarkStart w:name="z5" w:id="1"/>
    <w:p>
      <w:pPr>
        <w:spacing w:after="0"/>
        <w:ind w:left="0"/>
        <w:jc w:val="both"/>
      </w:pPr>
      <w:r>
        <w:rPr>
          <w:rFonts w:ascii="Times New Roman"/>
          <w:b w:val="false"/>
          <w:i w:val="false"/>
          <w:color w:val="000000"/>
          <w:sz w:val="28"/>
        </w:rPr>
        <w:t xml:space="preserve">
      1. Внести в постановление акимата Жанакорганского района от 6 декабря 2021 года "Об установлении квоты рабочих мест для инвалидов на 2022 год" </w:t>
      </w:r>
      <w:r>
        <w:rPr>
          <w:rFonts w:ascii="Times New Roman"/>
          <w:b w:val="false"/>
          <w:i w:val="false"/>
          <w:color w:val="000000"/>
          <w:sz w:val="28"/>
        </w:rPr>
        <w:t>№ 528</w:t>
      </w:r>
      <w:r>
        <w:rPr>
          <w:rFonts w:ascii="Times New Roman"/>
          <w:b w:val="false"/>
          <w:i w:val="false"/>
          <w:color w:val="000000"/>
          <w:sz w:val="28"/>
        </w:rPr>
        <w:t xml:space="preserve"> следующие дополнения:</w:t>
      </w:r>
    </w:p>
    <w:bookmarkEnd w:id="1"/>
    <w:bookmarkStart w:name="z6" w:id="2"/>
    <w:p>
      <w:pPr>
        <w:spacing w:after="0"/>
        <w:ind w:left="0"/>
        <w:jc w:val="both"/>
      </w:pPr>
      <w:r>
        <w:rPr>
          <w:rFonts w:ascii="Times New Roman"/>
          <w:b w:val="false"/>
          <w:i w:val="false"/>
          <w:color w:val="000000"/>
          <w:sz w:val="28"/>
        </w:rPr>
        <w:t xml:space="preserve">
      дополнить таблицу строками 7, 8, 9, 10, 11, 12, 13, 14, 15, 16, 17, 18, 19, 20, 21, 22, 23, 24, 25, 26, 27, 28, 29, 30, 31, 32, 33, 34, 35, 36, 37, 38, 39, 40, 41, 42, 43, 44, 45, 46, 47, 48, 49, 50, 51, 52, 53, 54, 55, 56, 57 в </w:t>
      </w:r>
      <w:r>
        <w:rPr>
          <w:rFonts w:ascii="Times New Roman"/>
          <w:b w:val="false"/>
          <w:i w:val="false"/>
          <w:color w:val="000000"/>
          <w:sz w:val="28"/>
        </w:rPr>
        <w:t>приложении</w:t>
      </w:r>
      <w:r>
        <w:rPr>
          <w:rFonts w:ascii="Times New Roman"/>
          <w:b w:val="false"/>
          <w:i w:val="false"/>
          <w:color w:val="000000"/>
          <w:sz w:val="28"/>
        </w:rPr>
        <w:t xml:space="preserve"> о квоте рабочих мест для трудоустройства инвалидов на 2022 год, утвержденный указанным постановлением, согласно таблице в </w:t>
      </w:r>
      <w:r>
        <w:rPr>
          <w:rFonts w:ascii="Times New Roman"/>
          <w:b w:val="false"/>
          <w:i w:val="false"/>
          <w:color w:val="000000"/>
          <w:sz w:val="28"/>
        </w:rPr>
        <w:t>приложении</w:t>
      </w:r>
      <w:r>
        <w:rPr>
          <w:rFonts w:ascii="Times New Roman"/>
          <w:b w:val="false"/>
          <w:i w:val="false"/>
          <w:color w:val="000000"/>
          <w:sz w:val="28"/>
        </w:rPr>
        <w:t xml:space="preserve"> к настоящему постановлению.</w:t>
      </w:r>
    </w:p>
    <w:bookmarkEnd w:id="2"/>
    <w:bookmarkStart w:name="z7" w:id="3"/>
    <w:p>
      <w:pPr>
        <w:spacing w:after="0"/>
        <w:ind w:left="0"/>
        <w:jc w:val="both"/>
      </w:pPr>
      <w:r>
        <w:rPr>
          <w:rFonts w:ascii="Times New Roman"/>
          <w:b w:val="false"/>
          <w:i w:val="false"/>
          <w:color w:val="000000"/>
          <w:sz w:val="28"/>
        </w:rPr>
        <w:t>
      2. Коммунальному государственному учреждению "Отдел занятости, социальных программ и регистрации актов гражданского состояния Жанакорганского района" в порядке установленном законодательством Республики Казахстан обеспечить направление настоящего постановления на официальное опубликование в Эталонном контрольном банке нормативных правовых актов Республики Казахстан.</w:t>
      </w:r>
    </w:p>
    <w:bookmarkEnd w:id="3"/>
    <w:bookmarkStart w:name="z8" w:id="4"/>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данную сферу заместителя акима района.</w:t>
      </w:r>
    </w:p>
    <w:bookmarkEnd w:id="4"/>
    <w:bookmarkStart w:name="z9" w:id="5"/>
    <w:p>
      <w:pPr>
        <w:spacing w:after="0"/>
        <w:ind w:left="0"/>
        <w:jc w:val="both"/>
      </w:pPr>
      <w:r>
        <w:rPr>
          <w:rFonts w:ascii="Times New Roman"/>
          <w:b w:val="false"/>
          <w:i w:val="false"/>
          <w:color w:val="000000"/>
          <w:sz w:val="28"/>
        </w:rPr>
        <w:t xml:space="preserve">
      4. Настоящее постановление вводится в действие по истечении десяти календарных дней после дня его первого официального опубликования. </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Жанакорганского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Рустемов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w:t>
            </w:r>
            <w:r>
              <w:br/>
            </w:r>
            <w:r>
              <w:rPr>
                <w:rFonts w:ascii="Times New Roman"/>
                <w:b w:val="false"/>
                <w:i w:val="false"/>
                <w:color w:val="000000"/>
                <w:sz w:val="20"/>
              </w:rPr>
              <w:t>акимата Жанакорганского района</w:t>
            </w:r>
            <w:r>
              <w:br/>
            </w:r>
            <w:r>
              <w:rPr>
                <w:rFonts w:ascii="Times New Roman"/>
                <w:b w:val="false"/>
                <w:i w:val="false"/>
                <w:color w:val="000000"/>
                <w:sz w:val="20"/>
              </w:rPr>
              <w:t>от "24" февраль 2022 года № 580</w:t>
            </w:r>
          </w:p>
        </w:tc>
      </w:tr>
    </w:tbl>
    <w:bookmarkStart w:name="z12" w:id="6"/>
    <w:p>
      <w:pPr>
        <w:spacing w:after="0"/>
        <w:ind w:left="0"/>
        <w:jc w:val="left"/>
      </w:pPr>
      <w:r>
        <w:rPr>
          <w:rFonts w:ascii="Times New Roman"/>
          <w:b/>
          <w:i w:val="false"/>
          <w:color w:val="000000"/>
        </w:rPr>
        <w:t xml:space="preserve"> Дополнения вносимые в постановление акимата Жанакорганского района от 6 декабря 2021 года "Об установлении квоты рабочих мест для инвалидов на 2022 год" № 528</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"Общеобразовательная школа-интернат №3 отдела образования по Жанакорганскому району Управления образования Кызылординской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"Средняя школа №51 имени М.Каратаева отдела образования по Жанакорганскому району Управления образования Кызылординской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"Средняя школа №52 имени Б.Аралбаева отдела образования по Жанакорганскому району Управления образования Кызылординской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"Средняя школа №53 имени А.Романова отдела образования по Жанакорганскому району Управления образования Кызылординской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"Общая средняя школа № 54 отдела образования по Жанакорганскому району Управления образования Кызылординской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"Средняя школа №55 имени С.Кожанова отдела образования по Жанакорганскому району Управления образования Кызылординской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"Средняя школа №56 отдела образования по Жанакорганскому району Управления образования Кызылординской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"Школа-лицей №110 отдела образования по Жанакорганскому району Управления образования Кызылординской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"Средняя школа №125 имени С.Сапарбекова отдела образования по Жанакорганскому району Управления образования Кызылординской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"Средняя школа №160 отдела образования по Жанакорганскому району Управления образования Кызылординской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"Средняя школа №161 отдела образования по Жанакорганскому району Управления образования Кызылординской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"Средняя школа №162 отдела образования по Жанакорганскому району Управления образования Кызылординской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"Средняя школа №163 отдела образования по Жанакорганскому району Управления образования Кызылординской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"Средняя школа №164 отдела образования по Жанакорганскому району Управления образования Кызылординской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"Средняя школа №167 отдела образования по Жанакорганскому району Управления образования Кызылординской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"Средняя школа №168 отдела образования по Жанакорганскому району Управления образования Кызылординской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"Средняя школа №169 отдела образования по Жанакорганскому району Управления образования Кызылординской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"Средняя школа №180 отдела образования по Жанакорганскому району Управления образования Кызылординской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"Средняя школа №184 отдела образования по Жанакорганскому району Управления образования Кызылординской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"Средняя школа №192 отдела образования по Жанакорганскому району Управления образования Кызылординской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"Средняя школа №193 отдела образования по Жанакорганскому району Управления образования Кызылординской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"Средняя школа №194 отдела образования по Жанакорганскому району Управления образования Кызылординской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"Средняя школа №196 отдела образования по Жанакорганскому району Управления образования Кызылординской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"Средняя школа №208 отдела образования по Жанакорганскому району Управления образования Кызылординской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"Средняя школа №209 отдела образования по Жанакорганскому району Управления образования Кызылординской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"Средняя школа №213 отдела образования по Жанакорганскому району Управления образования Кызылординской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"Общая средняя школа №223 отдела образования по Жанакорганскому району Управления образования Кызылординской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"Средняя школа №224 отдела образования по Жанакорганскому району Управления образования Кызылординской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"Средняя школа №229 отдела образования по Жанакорганскому району Управления образования Кызылординской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"Средняя школа №239 имени Т.Абдирашева отдела образования по Жанакорганскому району Управления образования Кызылординской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"Общая средняя школа №240 отдела образования по Жанакорганскому району Управления образования Кызылординской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"Осноная средняя школа №242 отдела образования по Жанакорганскому району Управления образования Кызылординской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"Средняя школа №245 имени Т.Абдирашева отдела образования по Жанакорганскому району Управления образования Кызылординской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"Средняя школа №247 имени Т.Абдирашева отдела образования по Жанакорганскому району Управления образования Кызылординской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"Средняя школа №256 имени Т.Абдирашева отдела образования по Жанакорганскому району Управления образования Кызылординской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Коммунальное государственное казенное предприятие "Центр культурно-воспитательной работы с детьми отдела образования по Жанакорганскому району Управления образования Кызылординской области"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Коммунальное государственное казенное предприятие "Школа искусств имени Альшекея отдела образования по Жанакорганскому району Управления образования Кызылординской области"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"Ясли-сад №19 Раушан отдела образования по Жанакорганскому району Управления образования Кызылординской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"Ясли-сад Аялы Алакан отдела образования по Жанакорганскому району Управления образования Кызылординской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Коммунальное государственное казенное предприятие "Жанакорганский аграрно-технический колледж"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олимпиадалар және қосымша білім беру орталығы" коммуналдық мемлекеттік қазыналық кәсіпорын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на праве хозяйственного ведения "Жанакорганская межрайонная больница" Управления здравоохранения Кызылординской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на праве хозяйственного ведения "Областной реабилитационный центр" Управления здравоохранения Кызылординской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"Районная библиотека Жанакорганского районного отдела культуры и развития языков"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на праве хозяйственного ведения "Жанакорганская районная ветеринарная станция" Управления ветеринарии Кызылординской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"Жанакорганская районная специализированная детско-юнешеская школа олимпийского резерва №7 Управления физической культуры и спорта Кызылординской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Товарищество с ограниченной ответственностью "КДСМ Кыран"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"Ынтымак"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общества "Жанакорган Шипажай"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"Орда Сыганак"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"Шипажай Жанакорган"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