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d985" w14:textId="da4d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Кызылординской области от 9 апреля 2021 года № 74 "Об установлении размера платы за пользование жилищем из государственного жилищного фонда (из коммунального жилищного фонда)"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20 сентября 2022 года № 188. Зарегистрировано в Министерстве юстиции Республики Казахстан 4 октября 2022 года № 30009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Кызылординской области от 9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платы за пользование жилищем из государственного жилищного фонда (из коммунального жилищного фонда)" (зарегистрировано в Реестре государственной регистрации нормативных правовых актов за №8293)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"Жалагашский районный отдел жилищно-коммунального хозяйства, пассажирского транспорта и автомобильных дорог"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Жалагашского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74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(из коммунального жилищного фонда)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жилища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Айтеке би, дом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Айтеке би, дом 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тенге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Толе би,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тенге 65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Казыбек би, дом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Алдаберген Бисенов,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тенге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36,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Мүбарак Тәйтіков,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Мүбарак Тәйтіков,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Мүбарак Тәйтіков,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Мүбарак Тәйтіков, дом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поселок Жалагаш, улица Ильяс Нуркенов, дом 47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 Нуркенов,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 Нуркенов, дом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 Нуркенов, дом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 Нуркенов, дом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 Нуркенов, дом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 Нуркенов, дом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 Нуркенов, дом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 Нуркенов, дом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 Нуркенов, дом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Аккум, улица Хамза Сарбасов,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Аккыр, улица Ыдырыс Акмырзаев,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05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батыр, улица Абай Кунанбаев, дом 30,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тенге 25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батыр, улица Бухарбай батыр, дом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тенге 96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Мардан Байдилдаев,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тенге 96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улица Калмахан Карибаев,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улица Жакай Тайшиев,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Морали Шаменов, улица Маден Калжанов,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Морали Шаменов, улица Маден Калжанов, дом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Манак батыр,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Манак батыр,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30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