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fe1c" w14:textId="cf5f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19 марта 2018 года № 52 "Об утверждении методики оценки деятельности административных государственных служащих корпуса "Б" местных исполнительных органов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10 августа 2022 года № 166. Зарегистрировано в Министерстве юстиции Республики Казахстан 17 августа 2022 года № 29147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Жалагашского района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Жалагашского района" (зарегистрировано в Реестре государственной регистрации нормативных правовых актов №5742)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государственно-правовых работ коммунального государственного учреждения "Аппарат акима Жалагашского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