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1e45" w14:textId="43e1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10 июля 2018 года № 179 "О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июля 2022 года № 202. Зарегистрировано в Министерстве юстиции Республики Казахстан 25 июля 2022 года № 28894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"О базовых ставок земельного налога" от 10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поселку Жосалы на 50 (пятьдесят)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