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ce0f4" w14:textId="77ce0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Кармакшинского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Кармакшинского районного акимата Кызылординской области от 28 июня 2022 года № 68. Зарегистрировано в Министерстве юстиции Республики Казахстан 30 июня 2022 года № 28657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50-1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приказом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(зарегистрировано в Реестре государственной регистрации нормативных правовых актов за № 11148) акимат Кармакшинского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территории Кармакшинского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Кармакшинского района от 8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417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 для осуществления выездной торговли в Кармакшинском районе" (зарегистрировано в Реестре государственной регистрации нормативных правовых актов за № 5759).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исполнения настоящего постановления возложить на курирующего заместителя акима Кармакшинского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Кармакшинского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Кармакшинского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2022 года № 68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Кармакшинского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Ерназара Сексенбаева, дом 27, слева здания товарищества с ограниченной ответственностью "Военизированная железнодорожная охрана"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Продовольственная база индивидуального предпринимателя "Жаппасбаев", базары "Бибинур", "Тансыкбай", торговые центры "Орда", "Адина"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Бауыржана Момышулы, слева торгового дома "Достык"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"Достык"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Елеу Кошербаева, справа дома 86, напротив автостанции "Шынар 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Магазины "Бауыржан", "Асел"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Торетам, улица Жанкожа Батыра, напротив дома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центры "Меруерт", "Аксенгир"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Торетам, улица Гани Муратбаева, напротив дома 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центр "Светофор", ресторан "Багдаулет"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Акай, улица Абая, справа дома 32Б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"Асылжан"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Абыла, улица Женис, напротив здания сельского фельдшерско-акушерского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"Алтын"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Торебай би, улица Орныккана Казиева, слева дома 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"Нуржигит"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Иирколь, улица Корқыт-Ата, напротив дома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"Раушан аже"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Дур Онгар, улица К.Бексебаева, слева центральной площади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магазин, магазин "Расила", ресторан "Жанажол"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ІІІ-Интернационал, улица Астана, справа дома 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"Иса"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Актобе, улица Кенсе, напротив здания сельской врачебной амбулатории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Акжар, улица К.Изтилеуова, справа дома 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 "Зере", "Али-Нур"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Турмагамбет, улица Ешнияз Сал Жонелдикулы, слева дома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"Айнара",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 "Бакыт"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Алдашбай Ахун, улица Омара Шораякулы, справа дома 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Куандария, улица Байтерек, напротив здания пограничного отделения "Куандария" воинской части № 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Комекбаева, улица У.Аяпова, дом 21, напротив здания сельского клуба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 "Суйениш", "Енлик"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