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7e5" w14:textId="654c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Кармакшинского районного маслихата от 10 июля 2018 года №178 "О ставках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195. Зарегистрировано в Министерстве юстиции Республики Казахстан 22 июня 2022 года № 28552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Кармакшинского районного маслихата "О ставках земельного налога" от 10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6390).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