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ba172" w14:textId="5eba1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Кармакшинского района от 19 ноября 2019 года № 22 "Об установлении размеров платы за пользование жилищем из государственного жилищного фонда"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Кармакшинского районного акимата Кызылординской области от 8 июня 2022 года № 57. Зарегистрировано в Министерстве юстиции Республики Казахстан 15 июня 2022 года № 28458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Кармакшинского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Кармакшинского района "Об установлении размеров платы за пользование жилищем из государственного жилищного фонда" от 19 ноября 2019 года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000000"/>
          <w:sz w:val="28"/>
        </w:rPr>
        <w:t>, зарегистрированное в Реестре государственной регистрации нормативных правовых актов под № 6974,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размера платы за пользование жилищем из государственного жилищного фонда";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размер платы за пользование жилищем из государственного жилищного фонда согласно приложению к настоящему постановлению.";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жилищно-коммунального хозяйства, пассажирского транспорта и автомобильных дорог Кармакшинского района" в установленном законодательством Республики Казахстан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Кармакшинского района после его официального опубликования.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Кармакшинского района.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Кармакшинского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Кармакшинского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2022 года № 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Кармакшинского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2019 года № 22</w:t>
            </w:r>
          </w:p>
        </w:tc>
      </w:tr>
    </w:tbl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платы за один квадратный метр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Жосалы, улица Сандибека Айекенова, дома № 112, № 114, № 116, № 120, № 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Жосалы, улица Молтек, дома № 111, № 119, № 121, № 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Жосалы, улица Хамзы Жомартова, дом №7, квартира № 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Жосалы, улица Хамзы Жомартова, дом №7, квартира № 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Жосалы, улица Наурыз , дома № 21, № 33, № 19А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 улица Мухтара Ауезова, дом № 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Жосалы, улица Тунгышбая Сегизова, дом № 18, квартира № 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Жосалы, улица Тунгышбая Сегизова, дом № 37, квартира № 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Жосалы, улица Тунгышбая Сегизова, дом № 19, квартира № 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Жосалы, улица Ерназара Сексенбаева дом № 21, квартира № 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Жосалы, улица Тунгышбая Сегизова, дом № 19, квартира № 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Жосалы, улица Тунгышбая Сегизова, дом № 21, квартира № 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Жосалы, улица Тунгышбая Сегизова, дом № 1, квартира № 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Жосалы, улица Тунгышбая Сегизова, дом № 22, кваритра № 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Жосалы, улица Тунгышбая Сегизова, дом № 26, квартира № 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Жосалы, улица Абая Кунанбаева, дом № 102, квартира № 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Жосалы, улица Абая Кунанбаева, дом № 96, квартира № 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Жосалы, улица Ерназара Сексенбаева, дом № 21, квартира № 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Жосалы, улица Коркыт-ата, дом № 65, квартира № 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Жосалы, улица Алкуата Кайнарбаева, дом № 17, квартира № 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Жосалы, улица Алкуата Кайнарбаева, дом № 44А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Жосалы, улица Ораз ахун, дом №72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Жосалы, улица Тунгышбая Сегизова, дом № 58/11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Жосалы, улица С.Ыскакова, дом № 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Жосалы, улица Текей батыр, дом № 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Жосалы, улица Текей батыр, дом № 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Жосалы, улица Текей батыр, дом № 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Жосалы, улица Текей батыр, дом № 104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Жосалы, улица Текей батыр, дом № 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Жосалы, улица Текей батыр, дом № 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Жосалы, улица Сандибека Айекенова, дом № 7/101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Жосалы, улица Сандибека Айекенова, дом № 7/103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Жосалы, улица Сандибека Айекенова, дом № 7/105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Жосалы, улица Сандибека Айекенова, дом № 7/107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