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38ae" w14:textId="ef03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Кармакшинского района от 20 августа 2019 года № 1002 "Об утверждении перечня, наименований и индексов автомобильных дорог общего пользования районного значения по Кармакшинскому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26 мая 2022 года № 44. Зарегистрировано в Министерстве юстиции Республики Казахстан 2 июня 2022 года № 28327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Кармакшинского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Кармакшинского района от 20 августа 2019 года </w:t>
      </w:r>
      <w:r>
        <w:rPr>
          <w:rFonts w:ascii="Times New Roman"/>
          <w:b w:val="false"/>
          <w:i w:val="false"/>
          <w:color w:val="000000"/>
          <w:sz w:val="28"/>
        </w:rPr>
        <w:t>№ 1002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перечня, наименований и индексов автомобильных дорог общего пользования районного значения по Кармакшинскому району" (зарегистрировано в Реестре государственной регистрации нормативных правовых актов под № 6899)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"Кармакшинский районный отдел жилищно-коммунального хозяйства, пассажирского транспорта и автомобильных дорог"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Кармакшинского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Кармакшинского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Кармакшинского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"Управления пассажирского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автомобильных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дорог 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2019 года № 1002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наименований и индексов автомобильных дорог общего пользования районного значения по Кармакшинскому району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автомобильных дорог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категориям,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Торебай би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Иркол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Жанажол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ІІІ- Интернационал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Акжар- Турмаганбет- Комекбаев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Торетам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Жалагаш-Жосалы-Кармакшы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Жалагаш-Жосалы-Кызылтам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Жалагаш- Жосалы- Марал Ишан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Объездная дорога Торетам-Акай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</w:tbl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автомобильных дорог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покрытиям,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Асфальто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бетонное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гравийно- щебе-ночное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грун-товое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Торебай би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Иркол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Жанажол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ІІІ- Интернационал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Актобе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Акжар- Турмаганбет- Комекбаев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Торетам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Жалагаш-Жосалы-Кармакшы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Жалагаш-Жосалы-Кызылтам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Жалагаш- Жосалы- Марал Ишан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Объездная дорога Торетам-Акай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</w:tbl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автомобильных дорог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протяжен-ность, километр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 насаждения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пагонный 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пагонный 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километр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снего-защита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Торебай би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Иркол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Жанажол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ІІІ- Интернационал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Актобе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Акжар- Турмаганбет- Комекбаев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Торетам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Жалагаш-Жосалы-Кармакшы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Жалагаш-Жосалы-Кызылтам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Жалагаш- Жосалы- Марал Ишан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Объездная дорога Торетам-Акай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