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1253d" w14:textId="4f125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потекущему или капитальному ремонту фасадов, кровли многоквартирных жилых домов, направленных на придание единого архитектурного облика Кармакшинского района</w:t>
      </w:r>
    </w:p>
    <w:p>
      <w:pPr>
        <w:spacing w:after="0"/>
        <w:ind w:left="0"/>
        <w:jc w:val="both"/>
      </w:pPr>
      <w:r>
        <w:rPr>
          <w:rFonts w:ascii="Times New Roman"/>
          <w:b w:val="false"/>
          <w:i w:val="false"/>
          <w:color w:val="000000"/>
          <w:sz w:val="28"/>
        </w:rPr>
        <w:t>Постановление Кармакшинского районного акимата Кызылординской области от 25 апреля 2022 года № 22. Зарегистрировано в Министерстве юстиции Республики Казахстан 29 апреля 2022 года № 27822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подпунктом 16-5)</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акимат Кармакшинского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Кармакшинского района.</w:t>
      </w:r>
    </w:p>
    <w:bookmarkEnd w:id="1"/>
    <w:bookmarkStart w:name="z6" w:id="2"/>
    <w:p>
      <w:pPr>
        <w:spacing w:after="0"/>
        <w:ind w:left="0"/>
        <w:jc w:val="both"/>
      </w:pPr>
      <w:r>
        <w:rPr>
          <w:rFonts w:ascii="Times New Roman"/>
          <w:b w:val="false"/>
          <w:i w:val="false"/>
          <w:color w:val="000000"/>
          <w:sz w:val="28"/>
        </w:rPr>
        <w:t>
      2. Коммунальному государственному учреждению "Кармакшинский районный отдел жилищно-коммунального хозяйства, пассажирского трансопорта и автомобильных дорог"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 - ресурсе акимата Кармакшинского района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Кармакшинского района.</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Кармакшинского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Ерсултанов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от 25 апреля 2022 года № 22</w:t>
            </w:r>
          </w:p>
        </w:tc>
      </w:tr>
    </w:tbl>
    <w:bookmarkStart w:name="z14" w:id="7"/>
    <w:p>
      <w:pPr>
        <w:spacing w:after="0"/>
        <w:ind w:left="0"/>
        <w:jc w:val="left"/>
      </w:pPr>
      <w:r>
        <w:rPr>
          <w:rFonts w:ascii="Times New Roman"/>
          <w:b/>
          <w:i w:val="false"/>
          <w:color w:val="000000"/>
        </w:rPr>
        <w:t xml:space="preserve">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Кармакшинского района</w:t>
      </w:r>
    </w:p>
    <w:bookmarkEnd w:id="7"/>
    <w:bookmarkStart w:name="z15" w:id="8"/>
    <w:p>
      <w:pPr>
        <w:spacing w:after="0"/>
        <w:ind w:left="0"/>
        <w:jc w:val="left"/>
      </w:pPr>
      <w:r>
        <w:rPr>
          <w:rFonts w:ascii="Times New Roman"/>
          <w:b/>
          <w:i w:val="false"/>
          <w:color w:val="000000"/>
        </w:rPr>
        <w:t xml:space="preserve"> 1. Общие положения</w:t>
      </w:r>
    </w:p>
    <w:bookmarkEnd w:id="8"/>
    <w:bookmarkStart w:name="z16" w:id="9"/>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Кармакшинскому району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(далее – Закон), иными нормативными правовыми актами и определяют порядок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Кармакшинскому району.</w:t>
      </w:r>
    </w:p>
    <w:bookmarkEnd w:id="9"/>
    <w:bookmarkStart w:name="z17" w:id="10"/>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10"/>
    <w:bookmarkStart w:name="z18" w:id="11"/>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11"/>
    <w:bookmarkStart w:name="z19" w:id="12"/>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2"/>
    <w:bookmarkStart w:name="z20" w:id="13"/>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bookmarkEnd w:id="13"/>
    <w:bookmarkStart w:name="z21" w:id="14"/>
    <w:p>
      <w:pPr>
        <w:spacing w:after="0"/>
        <w:ind w:left="0"/>
        <w:jc w:val="both"/>
      </w:pPr>
      <w:r>
        <w:rPr>
          <w:rFonts w:ascii="Times New Roman"/>
          <w:b w:val="false"/>
          <w:i w:val="false"/>
          <w:color w:val="000000"/>
          <w:sz w:val="28"/>
        </w:rPr>
        <w:t>
      4)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4"/>
    <w:bookmarkStart w:name="z22" w:id="15"/>
    <w:p>
      <w:pPr>
        <w:spacing w:after="0"/>
        <w:ind w:left="0"/>
        <w:jc w:val="both"/>
      </w:pPr>
      <w:r>
        <w:rPr>
          <w:rFonts w:ascii="Times New Roman"/>
          <w:b w:val="false"/>
          <w:i w:val="false"/>
          <w:color w:val="000000"/>
          <w:sz w:val="28"/>
        </w:rPr>
        <w:t>
      5)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5"/>
    <w:bookmarkStart w:name="z23" w:id="16"/>
    <w:p>
      <w:pPr>
        <w:spacing w:after="0"/>
        <w:ind w:left="0"/>
        <w:jc w:val="both"/>
      </w:pPr>
      <w:r>
        <w:rPr>
          <w:rFonts w:ascii="Times New Roman"/>
          <w:b w:val="false"/>
          <w:i w:val="false"/>
          <w:color w:val="000000"/>
          <w:sz w:val="28"/>
        </w:rPr>
        <w:t>
      6)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6"/>
    <w:bookmarkStart w:name="z24" w:id="17"/>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7"/>
    <w:bookmarkStart w:name="z25" w:id="18"/>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8"/>
    <w:bookmarkStart w:name="z26" w:id="19"/>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9"/>
    <w:bookmarkStart w:name="z27" w:id="20"/>
    <w:p>
      <w:pPr>
        <w:spacing w:after="0"/>
        <w:ind w:left="0"/>
        <w:jc w:val="left"/>
      </w:pPr>
      <w:r>
        <w:rPr>
          <w:rFonts w:ascii="Times New Roman"/>
          <w:b/>
          <w:i w:val="false"/>
          <w:color w:val="000000"/>
        </w:rPr>
        <w:t xml:space="preserve"> 2. Порядок организации мероприятий по текущему или капитальному ремонту фасадов, кровли многоквартирных жилых домов</w:t>
      </w:r>
    </w:p>
    <w:bookmarkEnd w:id="20"/>
    <w:bookmarkStart w:name="z28" w:id="21"/>
    <w:p>
      <w:pPr>
        <w:spacing w:after="0"/>
        <w:ind w:left="0"/>
        <w:jc w:val="both"/>
      </w:pPr>
      <w:r>
        <w:rPr>
          <w:rFonts w:ascii="Times New Roman"/>
          <w:b w:val="false"/>
          <w:i w:val="false"/>
          <w:color w:val="000000"/>
          <w:sz w:val="28"/>
        </w:rPr>
        <w:t>
      3. Коммунальное государственное учреждение "Кармакшинский районный отдел жилищно-коммунального хозяйства, пассажирского транспорта и автомобильных дорог" (далее - Отдел) определяет перечень многоквартирных жилых домов, требующих проведения текущего или капитального ремонта фасадов, кровли для придания Кармакшинскому району единого архитектурного облика.</w:t>
      </w:r>
    </w:p>
    <w:bookmarkEnd w:id="21"/>
    <w:bookmarkStart w:name="z29" w:id="22"/>
    <w:p>
      <w:pPr>
        <w:spacing w:after="0"/>
        <w:ind w:left="0"/>
        <w:jc w:val="both"/>
      </w:pPr>
      <w:r>
        <w:rPr>
          <w:rFonts w:ascii="Times New Roman"/>
          <w:b w:val="false"/>
          <w:i w:val="false"/>
          <w:color w:val="000000"/>
          <w:sz w:val="28"/>
        </w:rPr>
        <w:t>
      4. Коммунальное государственное учреждение "Кармакшинский районный отдел архитектуры, градостроительства и строительства" после определения перечня многоквартирных жилых домов, указанных в пункте 3 Правил, обеспечивает разработку и утверждение единого архитектурного облика района</w:t>
      </w:r>
    </w:p>
    <w:bookmarkEnd w:id="22"/>
    <w:bookmarkStart w:name="z30" w:id="23"/>
    <w:p>
      <w:pPr>
        <w:spacing w:after="0"/>
        <w:ind w:left="0"/>
        <w:jc w:val="both"/>
      </w:pPr>
      <w:r>
        <w:rPr>
          <w:rFonts w:ascii="Times New Roman"/>
          <w:b w:val="false"/>
          <w:i w:val="false"/>
          <w:color w:val="000000"/>
          <w:sz w:val="28"/>
        </w:rPr>
        <w:t>
      5. Акимат Кармакшинского района организует следующие мероприятия:</w:t>
      </w:r>
    </w:p>
    <w:bookmarkEnd w:id="23"/>
    <w:bookmarkStart w:name="z31" w:id="24"/>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района на официальном интернет-ресурсе акимата;</w:t>
      </w:r>
    </w:p>
    <w:bookmarkEnd w:id="24"/>
    <w:bookmarkStart w:name="z32" w:id="25"/>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5"/>
    <w:bookmarkStart w:name="z33" w:id="26"/>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фасада, кровли многоквартирного жилого дома.</w:t>
      </w:r>
    </w:p>
    <w:bookmarkEnd w:id="26"/>
    <w:bookmarkStart w:name="z34" w:id="27"/>
    <w:p>
      <w:pPr>
        <w:spacing w:after="0"/>
        <w:ind w:left="0"/>
        <w:jc w:val="both"/>
      </w:pPr>
      <w:r>
        <w:rPr>
          <w:rFonts w:ascii="Times New Roman"/>
          <w:b w:val="false"/>
          <w:i w:val="false"/>
          <w:color w:val="000000"/>
          <w:sz w:val="28"/>
        </w:rPr>
        <w:t>
      6. Собрание принимает решение при наличии более двух третей от общего числа собственников квартир, нежилых помещений.</w:t>
      </w:r>
    </w:p>
    <w:bookmarkEnd w:id="27"/>
    <w:bookmarkStart w:name="z35" w:id="28"/>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фасада, кровли многоквартирного жилого дома, направленные на придание единого архитектурного облика, не производятся.</w:t>
      </w:r>
    </w:p>
    <w:bookmarkEnd w:id="28"/>
    <w:bookmarkStart w:name="z36" w:id="29"/>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фасада,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w:t>
      </w:r>
    </w:p>
    <w:bookmarkEnd w:id="29"/>
    <w:bookmarkStart w:name="z37" w:id="30"/>
    <w:p>
      <w:pPr>
        <w:spacing w:after="0"/>
        <w:ind w:left="0"/>
        <w:jc w:val="left"/>
      </w:pPr>
      <w:r>
        <w:rPr>
          <w:rFonts w:ascii="Times New Roman"/>
          <w:b/>
          <w:i w:val="false"/>
          <w:color w:val="000000"/>
        </w:rPr>
        <w:t xml:space="preserve"> 3. Порядок проведения мероприятий по текущему или капитальному ремонту фасадов, кровли многоквартирных жилых домов</w:t>
      </w:r>
    </w:p>
    <w:bookmarkEnd w:id="30"/>
    <w:bookmarkStart w:name="z38" w:id="31"/>
    <w:p>
      <w:pPr>
        <w:spacing w:after="0"/>
        <w:ind w:left="0"/>
        <w:jc w:val="both"/>
      </w:pPr>
      <w:r>
        <w:rPr>
          <w:rFonts w:ascii="Times New Roman"/>
          <w:b w:val="false"/>
          <w:i w:val="false"/>
          <w:color w:val="000000"/>
          <w:sz w:val="28"/>
        </w:rPr>
        <w:t>
      9. Выбор организации по обследованию технического состояния фасада,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w:t>
      </w:r>
    </w:p>
    <w:bookmarkEnd w:id="31"/>
    <w:bookmarkStart w:name="z39" w:id="32"/>
    <w:p>
      <w:pPr>
        <w:spacing w:after="0"/>
        <w:ind w:left="0"/>
        <w:jc w:val="both"/>
      </w:pPr>
      <w:r>
        <w:rPr>
          <w:rFonts w:ascii="Times New Roman"/>
          <w:b w:val="false"/>
          <w:i w:val="false"/>
          <w:color w:val="000000"/>
          <w:sz w:val="28"/>
        </w:rPr>
        <w:t>
      10. По итогам обследования технического состояния фасада,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капитальный ремонт фасада,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32"/>
    <w:bookmarkStart w:name="z40" w:id="33"/>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капитального ремонта фасада,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33"/>
    <w:bookmarkStart w:name="z41" w:id="34"/>
    <w:p>
      <w:pPr>
        <w:spacing w:after="0"/>
        <w:ind w:left="0"/>
        <w:jc w:val="both"/>
      </w:pPr>
      <w:r>
        <w:rPr>
          <w:rFonts w:ascii="Times New Roman"/>
          <w:b w:val="false"/>
          <w:i w:val="false"/>
          <w:color w:val="000000"/>
          <w:sz w:val="28"/>
        </w:rPr>
        <w:t>
      12. Приобретение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34"/>
    <w:bookmarkStart w:name="z42" w:id="35"/>
    <w:p>
      <w:pPr>
        <w:spacing w:after="0"/>
        <w:ind w:left="0"/>
        <w:jc w:val="both"/>
      </w:pPr>
      <w:r>
        <w:rPr>
          <w:rFonts w:ascii="Times New Roman"/>
          <w:b w:val="false"/>
          <w:i w:val="false"/>
          <w:color w:val="000000"/>
          <w:sz w:val="28"/>
        </w:rPr>
        <w:t>
      13. Приемка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35"/>
    <w:bookmarkStart w:name="z43" w:id="36"/>
    <w:p>
      <w:pPr>
        <w:spacing w:after="0"/>
        <w:ind w:left="0"/>
        <w:jc w:val="left"/>
      </w:pPr>
      <w:r>
        <w:rPr>
          <w:rFonts w:ascii="Times New Roman"/>
          <w:b/>
          <w:i w:val="false"/>
          <w:color w:val="000000"/>
        </w:rPr>
        <w:t xml:space="preserve"> 4. Заключительные положения</w:t>
      </w:r>
    </w:p>
    <w:bookmarkEnd w:id="36"/>
    <w:bookmarkStart w:name="z44" w:id="37"/>
    <w:p>
      <w:pPr>
        <w:spacing w:after="0"/>
        <w:ind w:left="0"/>
        <w:jc w:val="both"/>
      </w:pPr>
      <w:r>
        <w:rPr>
          <w:rFonts w:ascii="Times New Roman"/>
          <w:b w:val="false"/>
          <w:i w:val="false"/>
          <w:color w:val="000000"/>
          <w:sz w:val="28"/>
        </w:rPr>
        <w:t>
      14. Финансирование мероприятий по текущему или капитальному ремонту фасадов, кровли многоквартирных жилых домов, направленных на придание единого архитектурного облика Кармакшинскому району, осуществляется из средств местного бюджета.</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