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9291" w14:textId="c6d9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Кармакшинском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марта 2022 года № 154. Зарегистрирован в Министерстве юстиции Республики Казахстан 28 марта 2022 года № 27232.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в Кармакшинском районе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