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b364" w14:textId="9c3b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следующих частей поселка Жосалы Кармакшинский район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Кармакшинского района Кызылординской области от 11 января 2022 года № 1459. Зарегистрировано в Министерстве юстиции Республики Казахстан 19 января 2022 года № 26547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административно-территориальном устройстве Республики Казахстан" и на основании заключения Кызылординской областной ономастической комиссии от 28 апреля 2021 года №1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части поселка Жосалы: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переулок М.Әуезов на улицу Қабибулла Асанов;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Овражная на улицу Абдулла Сырғабаев;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Е. Қойшыбаев № 4 на улицу Абдуали Спанов;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Наурыз № 2 на улицу Айтмағамбет Ойнарбаев;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М. Құдабаев № 2 на улицу Сәбит Жаңабаев.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вводятся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Жосалы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