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02ac" w14:textId="c750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21 января 2021 года № 9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14 сентября 2022 года № 131. Зарегистрировано в Министерстве юстиции Республики Казахстан 16 сентября 2022 года № 29635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21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8135)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от 21 января 2021 года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за пользование жилищем из государственного жилищного фонда Казалинского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жилища из государственного жилищного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Толеген Айбергенова,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Мадина Ералиева, дом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Мадина Ералиева, дом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Мадина Ералиева, дом 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Мадина Ералиева, дом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Мадина Ералиева, дом 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Нұрпейсова, дом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Нурмухамедулы, дом 141,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тенге 19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Желтоксан, дом 14,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тенге 56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Жакас Шерипова, дом 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тенге 56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Желтоксан дом 58,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тенге 91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Нурмухамедулы, дом 129,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Желтоксан, дом 58,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