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f6cb" w14:textId="353f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Казалинскому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7 сентября 2022 года № 268. Зарегистрировано в Министерстве юстиции Республики Казахстан 12 сентября 2022 года № 29520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правовых актах"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Казалинскому району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Казалинского районного маслихата "Об утверждении норм образования и накопления коммунальных отходов по Казалинскому району" от 27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5946).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2022 года № 268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Казалинскому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Расчетная единица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куб. метр на 1 расчетную единицу в год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Автостоянки, автомойки, автозаправочные станций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