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2ab" w14:textId="9601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7 июня 2022 года № 332. Зарегистрировано в Министерстве юстиции Республики Казахстан 20 июня 2022 года № 28532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на основании заключения областной ономастической комиссии от 28 апреля 2021 года №1 и учитывая мнение жителей поселка Айтеке би,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поселка Айтеке би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квартала № 2 улица Жаңай Құдабаев;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квартала № 5 улица Әбен Жолтаев.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Айтеке 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