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d0c" w14:textId="bd5d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Аральского района от 12 июля 2021 года № 5-ш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30 декабря 2022 года № 2-ш. Зарегистрировано в Министерстве юстиции Республики Казахстан 31 декабря 2022 года № 31526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протокола заседания районной комиссии по предупреждению и ликвидации чрезвычайных ситуаций Аральского района от 3 ноября 2022 года № 1/3-02/1914,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Аральского района от 12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5-ш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 в Реестре государственной регистрации нормативных правовых актов за № 23464).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