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3c99" w14:textId="9d73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Аральского районного маслихата от 12 февраля 2021 года № 13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23 ноября 2022 года № 314. Зарегистрирован в Министерстве юстиции Республики Казахстан 25 ноября 2022 года № 30717. Утратило силу решением Аральского районного маслихата Кызылординской области от 11 октября 2023 года № 103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Аральского районного маслихата Кызылординской области от 11.10.2023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12 февраля 2021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8160) следующее изменение: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лицам (семьям) признанным находящимся в трудной жизненной ситуации, в том числе ограничение жизнедеятельности вследствие социально значимых заболеваний и заболеваний, представляющим опасность для окружающих: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ежемесячно без учета среднедушевого дохода в размере 10 (десяти) месячных расчетных показателей;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состоящим на диспансерном учете с апластической анемией ежемесячно без учета среднедушевого дохода ежемесячно в размере 7,6 месячных расчетных показателей;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сопровождающим лиц с инвалидностью первой группы на санаторно-курортное лечение, без учета среднедушевого дохода предоставляется в размере 40 (сорока) месячных расчетных показателей, на основании заявления с приложением документов, указанных в пункте 13 Типовых правил;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инфицированным вирусом иммунодефицита человека состоящим на диспансерном учете ежемесячно без учета среднедушевого дохода в 2 (двух) кратном размере величины прожиточного минимума, установленного законом о республиканском бюджете на соответствующий финансовый год.".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