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796" w14:textId="898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Аральского района от 31 января 2017 года № 11-қ "О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 июля 2022 года № 65-қ. Зарегистрировано в Министерстве юстиции Республики Казахстан 11 июля 2022 года № 28772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31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(зарегистрировано в Реестре государственной регистрации нормативных правовых актов за № 5753).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