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da36a" w14:textId="b2da3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Кызылординского городского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16 сентября 2022 года № 180-24/9. Утратило силу решением Кызылординского городского маслихата от 28 апреля 2023 года № 14-2/6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Кызылординского городского маслихата от 28.04.2023 </w:t>
      </w:r>
      <w:r>
        <w:rPr>
          <w:rFonts w:ascii="Times New Roman"/>
          <w:b w:val="false"/>
          <w:i w:val="false"/>
          <w:color w:val="ff0000"/>
          <w:sz w:val="28"/>
        </w:rPr>
        <w:t>№ 14-2/6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86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государственной службе в Республике Казахстан" от 23 ноября 2015 года, и с приказом Председателя Агентства Республики Казахстан по делам государственной службы и противодействию коррупции "О некоторых вопросах оценки деятельности административных государственных служащих"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16299) Кызылординский городской маслихат РЕШИЛ: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коммунального государственного учреждения "Аппарат Кызылординского городского маслихата".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2022 года № 180-24/9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коммунального государственного учреждения "Аппарат Кызылординского городского маслихата"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коммунального государственного учреждения "Аппарат Кызылординского городского маслихата" (далее – Методика) разработана в соответствии с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и определяет порядок оценки деятельности административных государственных служащих корпуса "Б" государственного учреждения "Аппарат Кызылординского городского маслихата" (далее – аппарат городского маслихата), (далее – служащие корпуса "Б").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секретарем Кызылординского городского маслихата (далее – секретарь маслихата) создается Комиссия по оценке (далее – Комиссия), рабочим органом которой является отдел службы управления персоналом и документооборота.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секретарем маслихата. Количество членов Комиссии составляет не менее 5 человек.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отделе службы управления персоналом документооборота аппарата Кызылординского городского маслихата в течение трех лет со дня завершения оценки.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составляемом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случае, если непосредственным руководителем служащего корпуса "Б" является первый руководитель государственного органа, индивидуальный план работы утверждается данным должностным лицом.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отделе службе управления персоналом и документооборота.</w:t>
      </w:r>
    </w:p>
    <w:bookmarkEnd w:id="36"/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КЦИ предусматривает полное исполнение предусмотренных индивидуальным планом показателей.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отдел службы управления персоналом и документооборота не позднее 2 рабочих дней выносит его на рассмотрение Комиссии.</w:t>
      </w:r>
    </w:p>
    <w:bookmarkEnd w:id="54"/>
    <w:bookmarkStart w:name="z6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отдел службы управления персоналом и документооборота не позднее 2 рабочих дней выносит его на рассмотрение Комиссии.</w:t>
      </w:r>
    </w:p>
    <w:bookmarkEnd w:id="61"/>
    <w:bookmarkStart w:name="z6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Отдел службы управления персоналом документооборота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секретаря маслихата путем внесения изменения в приказ о создании Комиссии.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руководитель отдела службы управления персоналом и документооборота. Секретарь Комиссии не принимает участие в голосовании.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Отдел службы управления персоналом и документооборота обеспечивает проведение заседания Комиссии в соответствии со сроками, согласованными с председателем Комиссии.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36.Отдела службы управления персоналом и документооборота предоставляет на заседание Комиссии следующие документы: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5 к настоящей Методике.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Результаты оценки утверждаются уполномоченным лицом и фиксируются в соответствующем протоколе по форме, согласно приложению 5 к настоящей Методике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Отдел службы управления персоналом и документооборота ознакамливает служащего корпуса "Б" с результатами оценки в течение двух рабочих дней со дня ее завершения.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отделом службы управления персоналом и документооборота и двумя другими служащими Аппарата Кызылординского городского маслихата.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Служащий корпуса "Б" вправе обжаловать результаты оценки в судебном порядке.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 служащих корпуса "Б" коммунального государственного учреждения "Аппарат Кызылординского городского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 секретарь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 (фамилия, инициалы) дата ____________________________ подпись _________________________</w:t>
            </w:r>
          </w:p>
        </w:tc>
      </w:tr>
    </w:tbl>
    <w:bookmarkStart w:name="z96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 (период, на который составляется индивидуальный план)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 Должность служащего: ________________________________________________ Наименование структурного подразделения служащего: ____________________ ____________________________________________________________________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измерения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 Служащий ____________________________ (фамилия, инициалы) дата _________________________ подпись ______________________ Непосредственный руководитель ________________________________ (фамилия, инициалы) дата ____________________________ подпись _________________________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корпуса"Б" коммунального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Кызылординского городского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 секретарь маслихата ________________________________ (фамилия, инициалы) дата ____________________________ подпись _________________________</w:t>
            </w:r>
          </w:p>
        </w:tc>
      </w:tr>
    </w:tbl>
    <w:bookmarkStart w:name="z10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 (Ф.И.О., должность оцениваемого лица) ____________________________________ (оцениваемый период)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 (неудовлетворительно, удовлетворительно, эффективно, превосходно) Служащий ____________________________ (фамилия, инициалы) дата _________________________ подпись ______________________ Непосредственный руководитель ________________________________ (фамилия, инициалы) дата ____________________________ подпись _________________________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коммунального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Кызылординского городского маслихата"</w:t>
            </w:r>
          </w:p>
        </w:tc>
      </w:tr>
    </w:tbl>
    <w:bookmarkStart w:name="z115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bookmarkEnd w:id="95"/>
    <w:bookmarkStart w:name="z11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 (оцениваемый год) Фамилия, имя, отчество (при его наличии) оцениваемого служащего:____________________________________________ Должность оцениваемого служащего: __________________________________ Наименование структурного подразделения оцениваемого служащего: ___________________________________________________________________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 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bookmarkEnd w:id="97"/>
    <w:bookmarkStart w:name="z11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____________________________ (фамилия, инициалы) дата _________________________ подпись ______________________ Непосредственный руководитель ______________________________ (фамилия, инициалы) дата ____________________________ подпись _________________________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коммунального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Кызылординского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маслихата"</w:t>
            </w:r>
          </w:p>
        </w:tc>
      </w:tr>
    </w:tbl>
    <w:bookmarkStart w:name="z124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B-1;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B-2 (руководитель структурного подразделения Аппарата Высшего Судебного Совета Республики Казахстан);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С-0-1;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D-О-1;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Ставит конкретные задачи и дает поручения в соответствии со стратегическими целями;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Создает условия и ориентирует коллектив на качественное и своевременное выполнение подразделением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Эффективно организует работу подразделения, расставляя приоритеты.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способен сформулировать конкретные задачи и поручения, исходя из стратегических целей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создает необходимые условия и не ориентирует коллектив на качественное и своевременное выполнение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Неэффективно организует работу подразделения, не учитывает приоритеты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B-2;*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B-3 (руководитель управления (службы) Агентства Республики Казахстан по делам государственной службы и противодействию коррупции и его ведомства);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B-4 (заведующий сектором);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C-2 (заместитель директора департамента);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 (руководитель управления, Заместитель руководителя управления);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С-0-3;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С-0-4 (руководитель отдела);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D-О-3;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контролирует деятельность работников в выполнении поставленных задач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B-3;*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B-4 ;*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C-2; *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С-0-4;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С-0-5;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D-О-6;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Расставляет задания по приоритетности в порядке важности;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Выполняет задания бессистемно 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B-1;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B-2 (руководитель структурного подразделения Аппарата Высшего Судебного Совета Республики Казахстан);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С-0-1;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D-О-1;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Ориентирует работников на выстраивание эффективного взаимодействия с государственными органами и организациями в пределах компетенции;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Использует потенциал каждого работника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Совместно с другими подразделениями реализует планы и достигает общих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В пределах компетенции не ориентирует работников на выстраивание эффективного взаимодействия с госорганами и организациями 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Использует потенциал отдельных работников для достижения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способен организовать совместно с другими подразделениями реализацию планов и достижение общих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B-2;*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B-3 (руководитель управления (службы) Агентства Республики Казахстан по делам государственной службы и противодействию коррупции и его ведомства);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B-4 (заведующий сектором);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C-2 (заместитель директора департамента);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 (руководитель управления, Заместитель руководителя управления);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С-0-3;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С-0-4 (руководитель отдела);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D-О-3;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Устанавливает доверительные отношения в коллективе;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Создает отношения взаимного недоверия среди работников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вносит предложения по организации эффективной работы подразделения и с обществом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B-3;*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B-4 ;*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C-2; *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С-0-4;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С-0-5;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D-О-6;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вклад в работу коллектива и при необходимости обращается за разъяснениями к более опытным коллегам;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Демонстрирует замкнутую позицию в работе, не обращаясь за помощью к более опытным коллегам 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B-1;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B-2 (руководитель структурного подразделения Аппарата Высшего Судебного Совета Республики Казахстан);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С-0-1;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D-О-1;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Умеет правильно распределять обязанности;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Информирует о возможных рисках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Предлагает альтернативные варианты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Принимает последовательные и эффективные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решения, основанные на собственном опыте, других сведениях, имеющих для этого значение.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способен четко распределить обязанности в подразделении 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информирует о возможных рисках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При принятии решений не предлагает альтернативных вариантов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Принимает непоследовательные и неэффективные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Полагается только на собственный опыт и мнение при принятии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B-2;*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B-3 (руководитель управления (службы) Агентства Республики Казахстан по делам государственной службы и противодействию коррупции и его ведомства);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B-4 (заведующий сектором);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C-2 (заместитель директора департамента);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 (руководитель управления, Заместитель руководителя управления);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С-0-3;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С-0-4 (руководитель отдела);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D-О-3;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Правильно распределяет поручения при организации деятельности подразделения;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в пределах компетенции решения, с учҰтом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умеет распределять поручения при организации деятельности подразделения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анализирует и не прогнозирует возможные риски, или не учитывает данные из различных источников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B-3;*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B-4 ;*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C-2; *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С-0-4;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С-0-5;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D-О-6;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Умеет находить необходимую информацию;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Предлагает несколько вариантов решения задач, с учҰтом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Обоснованно выражает своҰ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умеет находить необходимую информацию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ОРИЕНТАЦИЯ НА ПОТРЕБИТЕЛЯ УСЛУГ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B-1;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B-2 (руководитель структурного подразделения Аппарата Высшего Судебного Совета Республики Казахстан);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С-0-1;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D-О-1;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Ставит конкретные задачи, исходя из стратегических целей и приоритетов; 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Знает эффективные инструменты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Обеспечивает доступность оказываемых услуг;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Проводит мониторинг удовлетворенности потребителей и вырабатывает меры по совершенствованию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Ставит неясные задачи без учета стратегических целей и приоритетов 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Имеет поверхностное представление об инструментах оказания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обеспечивает доступность оказываемых государственных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проводит мониторинг удовлетворенности потребителей и не вырабатывает меры по совершенствованию оказания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B-2;*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B-3 (руководитель управления (службы) Агентства Республики Казахстан по делам государственной службы и противодействию коррупции и его ведомства);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B-4 (заведующий сектором);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C-2 (заместитель директора департамента);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 (руководитель управления, Заместитель руководителя управления);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С-0-3;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С-0-4 (руководитель отдела);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D-О-3;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Организует работу по оказанию качественных услуг и решает, возникающие вопросы;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СоздаҰт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неспособность к организации работы по оказанию качественных услуг и решению возникающих вопросов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создаҰт условия для определения уровня удовлетворенности с целью обеспечения обратной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B-3;*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B-4 ;*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C-2; *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С-0-4;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С-0-5;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D-О-6;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Оказывает услуги вежливо и доброжелательно;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Допускает грубое и пренебрежительное отношение к получателю услуг 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проявляет интереса к проблемам и вопросам потребителя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B-1;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B-2 (руководитель структурного подразделения Аппарата Высшего Судебного Совета Республики Казахстан);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С-0-1;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D-О-1;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Постоянно разъясняет коллективу необходимость информирования потребителей об оказываемых услугах;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Выстраивает эффективную систему информирования потребителей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разъясняет коллективу необходимость информирования потребителей об оказываемых услугах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Выстраивает неэффективную систему информирования потребителей об оказываемых услугах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B-2;*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B-3 (руководитель управления (службы) Агентства Республики Казахстан по делам государственной службы и противодействию коррупции и его ведомства);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B-4 (заведующий сектором);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C-2 (заместитель директора департамента);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 (руководитель управления, Заместитель руководителя управления);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С-0-3;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С-0-4 (руководитель отдела);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D-О-3;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Ориентирует подчиненных доступно информировать получателей услуг;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работает с подчиненными по информированию получателей услугах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доводит информацию до потребителя или делает это пренебрежительно и неприязненно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B-3;*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B-4 ;*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C-2; *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С-0-4;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С-0-5;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D-О-6;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Использует эффективные способы информирования получателей услуг;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Применяет неэффективные способы информирования получателей услуг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доводит информацию до потребителя, как в устной, так и в письменной форме, либо делает это неясно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B-1;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B-2 (руководитель структурного подразделения Аппарата Высшего Судебного Совета Республики Казахстан);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С-0-1;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D-О-1;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Своевременно доводит до коллектива новые приоритеты;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Разрабатывает эффективные меры для своевременного реагирования на изменения;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Эффективно управляет подразделением и достигает результата при внутренних и внешних изменениях;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Анализирует и вносит руководству предложения по использованию новых подходов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доводит до коллектива новые приоритеты или доводит их несвоевременно 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разрабатывает или разрабатывает неэффективные меры для своевременного реагирования на изменения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Неэффективно управляет подразделением при внутренних и внешних изменениях и не достигает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анализирует и не вносит руководству предложения по использованию новых подходов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B-2;*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B-3 (руководитель управления (службы) Агентства Республики Казахстан по делам государственной службы и противодействию коррупции и его ведомства);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B-4 (заведующий сектором);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C-2 (заместитель директора департамента);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 (руководитель управления, Заместитель руководителя управления);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С-0-3;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С-0-4 (руководитель отдела);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D-О-3;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Рассматривает и вносит руководству предложения по использованию новых подходов в работе;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рассматривает и не вносит предложения по использованию новых подходов в работе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B-3;*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B-4 ;*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C-2; *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С-0-4;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С-0-5;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D-О-6;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предложения по улучшению работы;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Быстро адаптируется в меняющихся условиях.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Придерживается существующих процедур и методов работы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изучает новые подходы и способы их внедрения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Теряет самоконтроль в изменившихся условиях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B-1;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B-2 (руководитель структурного подразделения Аппарата Высшего Судебного Совета Республики Казахстан);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С-0-1;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D-О-1;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Выявляет и вносит предложения по продвижению перспективных работников;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Принимает 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Делится накопленным опытом и знаниями с коллегами, а также определяет уровень их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Демонстрирует на личном примере стремление к саморазвитию.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выявляет перспективных работников и не инициирует их продвижение 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принимает или принимает несистемные меры по развитию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передает коллегам накопленный опыт и знания, а также безразличен к уровню их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уделяет внимания саморазвитию и не показывает его важность на личном примере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B-2;*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B-3 (руководитель управления (службы) Агентства Республики Казахстан по делам государственной службы и противодействию коррупции и его ведомства);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B-4 (заведующий сектором);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C-2 (заместитель директора департамента);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 (руководитель управления, Заместитель руководителя управления);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С-0-3;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С-0-4 (руководитель отдела);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D-О-3;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Предлагает мероприятия по повышению уровня компетенций подчиненных;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Демонстрирует незаинтересованность в развитии подчиненных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B-3;*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B-4 ;*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C-2; *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С-0-4;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С-0-5;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D-О-6;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интерес к новым знаниям и технологиям;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Применяет на практике новые навыки, позволяющие повысить его эффективность.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отсутствие интереса к новым знаниям и технологиям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B-1;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B-2 (руководитель структурного подразделения Аппарата Высшего Судебного Совета Республики Казахстан);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С-0-1;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D-О-1;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Обеспечивает соблюдение работниками этических норм и стандартов;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Развивает в коллективе чувство приверженности к этическим нормам и стандартам государственной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Признает достижения других, воздерживается от обсуждения личных и профессиональных качеств коллег, порочащих их честь и достоинство;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Выявляет и реагирует на нарушения этических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обеспечивает соблюдение этических норм и стандартов работниками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Считает приверженность ценностям госслужбы личным делом каждого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признает достижения других, допускает обсуждение личных и профессиональных качеств коллег, порочащих их честь и достоинство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принимает мер к нарушениям этических норм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Ведет себя неэтично, проявляя субъективизм, корысть, а также неуважение к чести и достоинству личности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внедряет этические нормы и ценности в практику работы своего подразделения, и не обеспечивает прозрачность, объективность и справедливость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B-2;*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B-3 (руководитель управления (службы) Агентства Республики Казахстан по делам государственной службы и противодействию коррупции и его ведомства);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B-4 (заведующий сектором);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C-2 (заместитель директора департамента);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 (руководитель управления, Заместитель руководителя управления);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С-0-3;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С-0-4 (руководитель отдела);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D-О-3;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Контролирует соблюдение принятых стандартов и норм, запретов и ограничений; 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Допускает в коллективе не соблюдение принятых стандартов и норм, запретов и ограничений 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B-3;*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B-4 ;*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C-2; *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С-0-4;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С-0-5;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D-О-6;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Следует установленным этическим нормам и стандартам;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Демонстрирует поведение, противоречащее этическим нормам и стандартам 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B-1;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B-2 (руководитель структурного подразделения Аппарата Высшего Судебного Совета Республики Казахстан);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С-0-1;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D-О-1;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Сдержанно реагирует на критику и в случае ее обоснованности принимает меры по устранению недостатков.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B-2;*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B-3 (руководитель управления (службы) Агентства Республики Казахстан по делам государственной службы и противодействию коррупции и его ведомства);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B-4 (заведующий сектором);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C-2 (заместитель директора департамента);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 (руководитель управления, Заместитель руководителя управления);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С-0-3;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С-0-4 (руководитель отдела);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D-О-3;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B-3;*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B-4 ;*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C-2; *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С-0-4;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С-0-5;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D-О-6;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B-1;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B-2 (руководитель структурного подразделения Аппарата Высшего Судебного Совета Республики Казахстан);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С-0-1;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D-О-1;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B-2;*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B-3 (руководитель управления (службы) Агентства Республики Казахстан по делам государственной службы и противодействию коррупции и его ведомства);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B-4 (заведующий сектором);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C-2 (заместитель директора департамента);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 (руководитель управления, Заместитель руководителя управления);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С-0-3;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С-0-4 (руководитель отдела);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D-О-3;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B-3;*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B-4 ;*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C-2; *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С-0-4;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С-0-5;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D-О-6;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B-1;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B-2 (руководитель структурного подразделения Аппарата Высшего Судебного Совета Республики Казахстан);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С-0-1;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D-О-1;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рассматривает и не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B-2;*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B-3 (руководитель управления (службы) Агентства Республики Казахстан по делам государственной службы и противодействию коррупции и его ведомства);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B-4 (заведующий сектором);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C-2 (заместитель директора департамента);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 (руководитель управления, Заместитель руководителя управления);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С-0-3;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С-0-4 (руководитель отдела);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D-О-3;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B-3;*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B-4 ;*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C-2; *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С-0-4;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С-0-5;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D-О-6;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