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4c02" w14:textId="f754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льготного проезда на городском общественном транспорте (кроме такси) отдельным категориям граждан города 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30 сентября 2022 года № 1040 и решение маслихата города Кызылорда Кызылординской области от 30 сентября 2022 года № 182-25/1. Зарегистрировано в Министерстве юстиции Республики Казахстан 3 октября 2022 года № 29980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Кызылорды ПОСТАНОВЛЯЕТ и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городском общественном транспорте (кроме такси) отдельным категориям граждан города Кызылорды: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по зрению.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Кызылординский городской бюджет.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