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ae45" w14:textId="4a0a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городского маслихата от 24 декабря 2020 года № 427-73/10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25 июля 2022 года № 166-23/9. Зарегистрировано в Министерстве юстиции Республики Казахстан 25 июля 2022 года № 28889. Утратило силу решением Кызылординского городского маслихата от 14 сентября 2023 года № 63-8/5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14.09.2023 </w:t>
      </w:r>
      <w:r>
        <w:rPr>
          <w:rFonts w:ascii="Times New Roman"/>
          <w:b w:val="false"/>
          <w:i w:val="false"/>
          <w:color w:val="ff0000"/>
          <w:sz w:val="28"/>
        </w:rPr>
        <w:t>№ 63-8/5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7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427-73/10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8050)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166-23/9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427-73/10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города,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статистики Кызылординской области Комитета по статистике Министерства национальной экономики Республики Казахстан";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праздничные дни – дни национальных и государственных праздников Республики Казахстан;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коммунальное государственное учреждение "Кызылординский городской отдел занятости, социальных программ и регистрации актов гражданского состояния" акимата города Кызылорда;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Социальная помощь назначается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единовременно, в виде денежных выплат следующим категориям граждан: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 партизанам и подпольщикам Великой Отечественной войны в размере - 1 000 000 (один миллион) тенге и 40 (сорок) месячных расчетных показателей;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ставшим инвалидами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- 1 000 000 (один миллион) тенге и 40 (сорок) месячных расчетных показателей;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- 100 000 (сто тысяч) тенге и 30 (тридцать) месячного расчетного показателя а также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– 100 000 (сто тысяч) тенге;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лицам, приравненным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признанными инвалидами в результате общего заболевания, трудового увечья и других причин (за исключением противоправных), которые не вступали в повторный брак в размере - 100 000 (сто тысяч)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30 (тридцать) месячных расчетных показателей;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–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- 30 (тридцать) месячных расчетных показателей;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5 (пять) месячных расчетных показателей;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в размере 30 (тридцать) месячных расчетных показателей;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– в размере 30 (тридцать) месячных расчетных показателей;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Карахабе в размере - 30 (тридцать) месячных расчетных показателей;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 – в размере 30 (тридцать) месячных расчетных показателей;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ставшими инвалидами вследствие катастрофы на Чернобыльской атомной электростанции – в размере 30 (тридцать) месячных расчетных показателей;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– в размере 5 (пять) месячных расчетных показателей;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гражданам, смерть которых в установленном порядке связана с воздействием катастрофы на Чернобыльской атомной электростанции в размере - 5 (пять) месячных расчетных показателей;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непосредственно в ядерных испытаниях в размере - 30 (тридцать) месячных расчетных показателей;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ставшими инвалидами вследствие ядерных испытаний в размере - 30 (тридцать) месячных расчетных показателей;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граждан, смерть которых в установленном порядке связана с ядерными испытаниями на объектах гражданского или военного назначения в размере - 5 (пять) месячных расчетных показателей;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Независимости - 16 декабря: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в событиях 17-18 декабря 1986 года, репрессированным и реабилитированным в размере - 100 000 (сто тысяч) тенге.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при наступлений трудной жизненной ситуации оказывается единовременно и (или) периодически (ежемесячно):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в размере 40 (сорок) месячных расчетных показателей;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в размере 150 (сто пятьдесят) месячных расчетных показателей;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представляющим опасность для окружающих: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назначается ежемесячно без учета среднедушевого дохода в размере 10 (десяти) месячных расчетных показателей;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состоящим на диспансерном учете с апластической анемией назначается ежемесячно без учета среднедушевого дохода в размере 7,6 (семь целых шесть десятых) месячных расчетных показателей;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инфицированным вирусом иммунодефицита человека состоящим на диспансерном учете назначается ежемесячно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0"/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