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57d3" w14:textId="eb6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мая 2022 года № 124-19/4. Зарегистрировано в Министерстве юстиции Республики Казахстан 19 мая 2022 года № 28118.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23,00 тенге за 1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