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26ca" w14:textId="6e12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Кызылорды Кызылординской области от 11 февраля 2016 года № 4923 "О предоставлении кандидатам на договорной основе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4 февраля 2022 года № 1978. Зарегистрировано в Министерстве юстиции Республики Казахстан 15 февраля 2022 года № 26794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Кызылорды Кызылординской области от 11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4923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на договорной основе помещений для встреч с избирателями" (зарегистрировано в Реестре государственной регистрации нормативных правовых актов за № 5353).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Кызылорды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