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6f6b" w14:textId="df16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Кызылординской области от 13 июня 2022 года № 570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по Кызылординской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ноября 2022 года № 669. Зарегистрировано в Министерстве юстиции Республики Казахстан 24 ноября 2022 года № 30702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13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по Кызылординской области на 2022 год" (зарегистрировано в Реестре государственной регистрации нормативных правовых актов за № 28463)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2022 год,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дополнить строками порядковые номера 297-1, 297-2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669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2022 года № 570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по Кызылординской области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