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ae30" w14:textId="132a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Кызылординского областного маслихата от 21 октября 2020 года № 474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Кызылординской области при амбулаторном лечении бесплатных условиях"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12 октября 2022 года № 141. Зарегистрировано в Министерстве юстиции Республики Казахстан 19 октября 2022 года № 30228. Утратило силу решением Кызылординского областного маслихата от 23 октября 2024 года № 120.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23.10.2024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Кызылординской области при амбулаторном лечении бесплатных условиях" от 21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7771)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12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Патогенетическое, улучшает качество жизни и удлиняет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 Даратумумаб концентрат для приготовления инфузионного раствора; - Иксазомиб капсула; - Помалидомид капсула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дополнить строкой 28: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остеопороз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Улучшает качество жизни и удлиняет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Терипаратид раствор для подкожного введения шприц-ручка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